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868" w14:textId="77777777" w:rsidR="00E3357D" w:rsidRDefault="00000000">
      <w:pPr>
        <w:jc w:val="center"/>
      </w:pPr>
      <w:r>
        <w:rPr>
          <w:b/>
        </w:rPr>
        <w:t>CNES: 6229727 – PSF MEDIANEIRA</w:t>
      </w:r>
    </w:p>
    <w:p w14:paraId="4DCBF748" w14:textId="77777777" w:rsidR="00E3357D" w:rsidRDefault="00000000">
      <w:pPr>
        <w:jc w:val="center"/>
      </w:pPr>
      <w:r>
        <w:rPr>
          <w:b/>
        </w:rPr>
        <w:t>ESTRATÉGIA SAÚDE DA FAMÍLIA MEDIANEIRA – Rua Domingos José Farina, nº 228, Bairro Medianeira, Veranópolis/RS</w:t>
      </w:r>
    </w:p>
    <w:p w14:paraId="24DA6C7C" w14:textId="77777777" w:rsidR="00E3357D" w:rsidRDefault="00000000">
      <w:pPr>
        <w:jc w:val="center"/>
      </w:pPr>
      <w:r>
        <w:rPr>
          <w:b/>
        </w:rPr>
        <w:t>HORÁRIO DE FUNCIONAMENTO: 07:30 às 11:30 e 13:00 às 17:00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749"/>
        <w:gridCol w:w="2693"/>
      </w:tblGrid>
      <w:tr w:rsidR="00E3357D" w14:paraId="1182363E" w14:textId="77777777" w:rsidTr="0090130E">
        <w:tc>
          <w:tcPr>
            <w:tcW w:w="2880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3749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2693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E3357D" w14:paraId="6557E131" w14:textId="77777777" w:rsidTr="0090130E">
        <w:tc>
          <w:tcPr>
            <w:tcW w:w="2880" w:type="dxa"/>
          </w:tcPr>
          <w:p w14:paraId="4B679AF4" w14:textId="77777777" w:rsidR="00E3357D" w:rsidRDefault="00000000">
            <w:r>
              <w:t>Fabiana Muller Schmitt</w:t>
            </w:r>
          </w:p>
        </w:tc>
        <w:tc>
          <w:tcPr>
            <w:tcW w:w="3749" w:type="dxa"/>
          </w:tcPr>
          <w:p w14:paraId="60B0567C" w14:textId="77777777" w:rsidR="00E3357D" w:rsidRDefault="00000000">
            <w:r>
              <w:t>Psicóloga Clínica</w:t>
            </w:r>
          </w:p>
        </w:tc>
        <w:tc>
          <w:tcPr>
            <w:tcW w:w="2693" w:type="dxa"/>
          </w:tcPr>
          <w:p w14:paraId="67F2B6B3" w14:textId="77777777" w:rsidR="00E3357D" w:rsidRDefault="00000000">
            <w:r>
              <w:t>ESF</w:t>
            </w:r>
          </w:p>
        </w:tc>
      </w:tr>
      <w:tr w:rsidR="00E3357D" w14:paraId="019DD3C7" w14:textId="77777777" w:rsidTr="0090130E">
        <w:tc>
          <w:tcPr>
            <w:tcW w:w="2880" w:type="dxa"/>
          </w:tcPr>
          <w:p w14:paraId="776711C7" w14:textId="77777777" w:rsidR="00E3357D" w:rsidRDefault="00000000">
            <w:r>
              <w:t>Fábio Brilhante de Aguiar</w:t>
            </w:r>
          </w:p>
        </w:tc>
        <w:tc>
          <w:tcPr>
            <w:tcW w:w="3749" w:type="dxa"/>
          </w:tcPr>
          <w:p w14:paraId="4821FE99" w14:textId="77777777" w:rsidR="00E3357D" w:rsidRDefault="00000000">
            <w:r>
              <w:t>Médico – Programa Mais Médicos</w:t>
            </w:r>
          </w:p>
        </w:tc>
        <w:tc>
          <w:tcPr>
            <w:tcW w:w="2693" w:type="dxa"/>
          </w:tcPr>
          <w:p w14:paraId="5B30FE6F" w14:textId="77777777" w:rsidR="00E3357D" w:rsidRDefault="00000000">
            <w:r>
              <w:t>ESF</w:t>
            </w:r>
          </w:p>
        </w:tc>
      </w:tr>
      <w:tr w:rsidR="00E3357D" w14:paraId="4CDDA8F6" w14:textId="77777777" w:rsidTr="0090130E">
        <w:tc>
          <w:tcPr>
            <w:tcW w:w="2880" w:type="dxa"/>
          </w:tcPr>
          <w:p w14:paraId="1ED2188A" w14:textId="77777777" w:rsidR="00E3357D" w:rsidRDefault="00000000">
            <w:r>
              <w:t>Bernardo Farina Casarin</w:t>
            </w:r>
          </w:p>
        </w:tc>
        <w:tc>
          <w:tcPr>
            <w:tcW w:w="3749" w:type="dxa"/>
          </w:tcPr>
          <w:p w14:paraId="7D043627" w14:textId="77777777" w:rsidR="00E3357D" w:rsidRDefault="00000000">
            <w:r>
              <w:t>Médico da Estratégia de Saúde</w:t>
            </w:r>
          </w:p>
        </w:tc>
        <w:tc>
          <w:tcPr>
            <w:tcW w:w="2693" w:type="dxa"/>
          </w:tcPr>
          <w:p w14:paraId="259E8193" w14:textId="77777777" w:rsidR="00E3357D" w:rsidRDefault="00000000">
            <w:r>
              <w:t>ESF</w:t>
            </w:r>
          </w:p>
        </w:tc>
      </w:tr>
      <w:tr w:rsidR="00E3357D" w14:paraId="753B8463" w14:textId="77777777" w:rsidTr="0090130E">
        <w:tc>
          <w:tcPr>
            <w:tcW w:w="2880" w:type="dxa"/>
          </w:tcPr>
          <w:p w14:paraId="6EA7C6EC" w14:textId="77777777" w:rsidR="00E3357D" w:rsidRDefault="00000000">
            <w:r>
              <w:t>Debora Spasin</w:t>
            </w:r>
          </w:p>
        </w:tc>
        <w:tc>
          <w:tcPr>
            <w:tcW w:w="3749" w:type="dxa"/>
          </w:tcPr>
          <w:p w14:paraId="3587389B" w14:textId="77777777" w:rsidR="00E3357D" w:rsidRDefault="00000000">
            <w:r>
              <w:t>Médica Ginecologista e Obstetra</w:t>
            </w:r>
          </w:p>
        </w:tc>
        <w:tc>
          <w:tcPr>
            <w:tcW w:w="2693" w:type="dxa"/>
          </w:tcPr>
          <w:p w14:paraId="1F93694D" w14:textId="77777777" w:rsidR="00E3357D" w:rsidRDefault="00000000">
            <w:r>
              <w:t>ESF</w:t>
            </w:r>
          </w:p>
        </w:tc>
      </w:tr>
      <w:tr w:rsidR="00E3357D" w14:paraId="332F77A2" w14:textId="77777777" w:rsidTr="0090130E">
        <w:tc>
          <w:tcPr>
            <w:tcW w:w="2880" w:type="dxa"/>
          </w:tcPr>
          <w:p w14:paraId="0752CCDE" w14:textId="77777777" w:rsidR="00E3357D" w:rsidRDefault="00000000">
            <w:r>
              <w:t>Elizane Dumke</w:t>
            </w:r>
          </w:p>
        </w:tc>
        <w:tc>
          <w:tcPr>
            <w:tcW w:w="3749" w:type="dxa"/>
          </w:tcPr>
          <w:p w14:paraId="0E8A20B7" w14:textId="77777777" w:rsidR="00E3357D" w:rsidRDefault="00000000">
            <w:r>
              <w:t>Nutricionista</w:t>
            </w:r>
          </w:p>
        </w:tc>
        <w:tc>
          <w:tcPr>
            <w:tcW w:w="2693" w:type="dxa"/>
          </w:tcPr>
          <w:p w14:paraId="6415CB91" w14:textId="77777777" w:rsidR="00E3357D" w:rsidRDefault="00000000">
            <w:r>
              <w:t>ESF</w:t>
            </w:r>
          </w:p>
        </w:tc>
      </w:tr>
      <w:tr w:rsidR="00E3357D" w14:paraId="01E71979" w14:textId="77777777" w:rsidTr="0090130E">
        <w:tc>
          <w:tcPr>
            <w:tcW w:w="2880" w:type="dxa"/>
          </w:tcPr>
          <w:p w14:paraId="3F0D424A" w14:textId="77777777" w:rsidR="00E3357D" w:rsidRDefault="00000000">
            <w:r>
              <w:t>Elenita Sachini</w:t>
            </w:r>
          </w:p>
        </w:tc>
        <w:tc>
          <w:tcPr>
            <w:tcW w:w="3749" w:type="dxa"/>
          </w:tcPr>
          <w:p w14:paraId="7AB4F2D0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0AD3FEEA" w14:textId="77777777" w:rsidR="00E3357D" w:rsidRDefault="00000000">
            <w:r>
              <w:t>ESF</w:t>
            </w:r>
          </w:p>
        </w:tc>
      </w:tr>
      <w:tr w:rsidR="00E3357D" w14:paraId="01C67C08" w14:textId="77777777" w:rsidTr="0090130E">
        <w:tc>
          <w:tcPr>
            <w:tcW w:w="2880" w:type="dxa"/>
          </w:tcPr>
          <w:p w14:paraId="19C8EEDB" w14:textId="77777777" w:rsidR="00E3357D" w:rsidRDefault="00000000">
            <w:r>
              <w:t>Fabiane Scorsatto</w:t>
            </w:r>
          </w:p>
        </w:tc>
        <w:tc>
          <w:tcPr>
            <w:tcW w:w="3749" w:type="dxa"/>
          </w:tcPr>
          <w:p w14:paraId="4C800E5E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67B40F94" w14:textId="77777777" w:rsidR="00E3357D" w:rsidRDefault="00000000">
            <w:r>
              <w:t>ESF</w:t>
            </w:r>
          </w:p>
        </w:tc>
      </w:tr>
      <w:tr w:rsidR="00E3357D" w14:paraId="18F538B4" w14:textId="77777777" w:rsidTr="0090130E">
        <w:tc>
          <w:tcPr>
            <w:tcW w:w="2880" w:type="dxa"/>
          </w:tcPr>
          <w:p w14:paraId="3690FB86" w14:textId="77777777" w:rsidR="00E3357D" w:rsidRDefault="00000000">
            <w:r>
              <w:t>Gabriela Menin Curtarelli</w:t>
            </w:r>
          </w:p>
        </w:tc>
        <w:tc>
          <w:tcPr>
            <w:tcW w:w="3749" w:type="dxa"/>
          </w:tcPr>
          <w:p w14:paraId="730E1B7F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7F41C37B" w14:textId="77777777" w:rsidR="00E3357D" w:rsidRDefault="00000000">
            <w:r>
              <w:t>ESF</w:t>
            </w:r>
          </w:p>
        </w:tc>
      </w:tr>
      <w:tr w:rsidR="00E3357D" w14:paraId="1A48F149" w14:textId="77777777" w:rsidTr="0090130E">
        <w:tc>
          <w:tcPr>
            <w:tcW w:w="2880" w:type="dxa"/>
          </w:tcPr>
          <w:p w14:paraId="128CFDFA" w14:textId="77777777" w:rsidR="00E3357D" w:rsidRDefault="00000000">
            <w:r>
              <w:t>Idete Scorsatto</w:t>
            </w:r>
          </w:p>
        </w:tc>
        <w:tc>
          <w:tcPr>
            <w:tcW w:w="3749" w:type="dxa"/>
          </w:tcPr>
          <w:p w14:paraId="45F81638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5979373C" w14:textId="77777777" w:rsidR="00E3357D" w:rsidRDefault="00000000">
            <w:r>
              <w:t>ESF</w:t>
            </w:r>
          </w:p>
        </w:tc>
      </w:tr>
      <w:tr w:rsidR="00E3357D" w14:paraId="6765B06E" w14:textId="77777777" w:rsidTr="0090130E">
        <w:tc>
          <w:tcPr>
            <w:tcW w:w="2880" w:type="dxa"/>
          </w:tcPr>
          <w:p w14:paraId="7B5D33FD" w14:textId="77777777" w:rsidR="00E3357D" w:rsidRDefault="00000000">
            <w:r>
              <w:t>Ivane Maria Gregio Padilha</w:t>
            </w:r>
          </w:p>
        </w:tc>
        <w:tc>
          <w:tcPr>
            <w:tcW w:w="3749" w:type="dxa"/>
          </w:tcPr>
          <w:p w14:paraId="41A07323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436DD3DD" w14:textId="77777777" w:rsidR="00E3357D" w:rsidRDefault="00000000">
            <w:r>
              <w:t>ESF</w:t>
            </w:r>
          </w:p>
        </w:tc>
      </w:tr>
      <w:tr w:rsidR="00E3357D" w14:paraId="5C736E0F" w14:textId="77777777" w:rsidTr="0090130E">
        <w:tc>
          <w:tcPr>
            <w:tcW w:w="2880" w:type="dxa"/>
          </w:tcPr>
          <w:p w14:paraId="432E626C" w14:textId="77777777" w:rsidR="00E3357D" w:rsidRDefault="00000000">
            <w:r>
              <w:t>Luciana Scortegagna Brand</w:t>
            </w:r>
          </w:p>
        </w:tc>
        <w:tc>
          <w:tcPr>
            <w:tcW w:w="3749" w:type="dxa"/>
          </w:tcPr>
          <w:p w14:paraId="6582A9BD" w14:textId="77777777" w:rsidR="00E3357D" w:rsidRDefault="00000000">
            <w:r>
              <w:t>Enfermeira da Estratégia</w:t>
            </w:r>
          </w:p>
        </w:tc>
        <w:tc>
          <w:tcPr>
            <w:tcW w:w="2693" w:type="dxa"/>
          </w:tcPr>
          <w:p w14:paraId="60B6B610" w14:textId="77777777" w:rsidR="00E3357D" w:rsidRDefault="00000000">
            <w:r>
              <w:t>ESF</w:t>
            </w:r>
          </w:p>
        </w:tc>
      </w:tr>
      <w:tr w:rsidR="00E3357D" w14:paraId="612A32D9" w14:textId="77777777" w:rsidTr="0090130E">
        <w:tc>
          <w:tcPr>
            <w:tcW w:w="2880" w:type="dxa"/>
          </w:tcPr>
          <w:p w14:paraId="53522504" w14:textId="77777777" w:rsidR="00E3357D" w:rsidRDefault="00000000">
            <w:r>
              <w:t>Mauricio Marcon</w:t>
            </w:r>
          </w:p>
        </w:tc>
        <w:tc>
          <w:tcPr>
            <w:tcW w:w="3749" w:type="dxa"/>
          </w:tcPr>
          <w:p w14:paraId="1162F60E" w14:textId="77777777" w:rsidR="00E3357D" w:rsidRDefault="00000000">
            <w:r>
              <w:t>Cirurgião Dentista da Estratégia</w:t>
            </w:r>
          </w:p>
        </w:tc>
        <w:tc>
          <w:tcPr>
            <w:tcW w:w="2693" w:type="dxa"/>
          </w:tcPr>
          <w:p w14:paraId="1C862445" w14:textId="77777777" w:rsidR="00E3357D" w:rsidRDefault="00000000">
            <w:r>
              <w:t>ESF</w:t>
            </w:r>
          </w:p>
        </w:tc>
      </w:tr>
      <w:tr w:rsidR="00E3357D" w14:paraId="09252841" w14:textId="77777777" w:rsidTr="0090130E">
        <w:tc>
          <w:tcPr>
            <w:tcW w:w="2880" w:type="dxa"/>
          </w:tcPr>
          <w:p w14:paraId="2AED891F" w14:textId="77777777" w:rsidR="00E3357D" w:rsidRDefault="00000000">
            <w:r>
              <w:t>Sabrine Lazzari</w:t>
            </w:r>
          </w:p>
        </w:tc>
        <w:tc>
          <w:tcPr>
            <w:tcW w:w="3749" w:type="dxa"/>
          </w:tcPr>
          <w:p w14:paraId="75B23F61" w14:textId="77777777" w:rsidR="00E3357D" w:rsidRDefault="00000000">
            <w:r>
              <w:t>Auxiliar em Saúde Bucal</w:t>
            </w:r>
          </w:p>
        </w:tc>
        <w:tc>
          <w:tcPr>
            <w:tcW w:w="2693" w:type="dxa"/>
          </w:tcPr>
          <w:p w14:paraId="52365344" w14:textId="77777777" w:rsidR="00E3357D" w:rsidRDefault="00000000">
            <w:r>
              <w:t>ESF</w:t>
            </w:r>
          </w:p>
        </w:tc>
      </w:tr>
      <w:tr w:rsidR="00E3357D" w14:paraId="579B3C4B" w14:textId="77777777" w:rsidTr="0090130E">
        <w:tc>
          <w:tcPr>
            <w:tcW w:w="2880" w:type="dxa"/>
          </w:tcPr>
          <w:p w14:paraId="71860334" w14:textId="77777777" w:rsidR="00E3357D" w:rsidRDefault="00000000">
            <w:r>
              <w:t>Samuel Rodrigues Bassani</w:t>
            </w:r>
          </w:p>
        </w:tc>
        <w:tc>
          <w:tcPr>
            <w:tcW w:w="3749" w:type="dxa"/>
          </w:tcPr>
          <w:p w14:paraId="3D35C792" w14:textId="77777777" w:rsidR="00E3357D" w:rsidRDefault="00000000">
            <w:r>
              <w:t>Agente Comunitária de Saúde</w:t>
            </w:r>
          </w:p>
        </w:tc>
        <w:tc>
          <w:tcPr>
            <w:tcW w:w="2693" w:type="dxa"/>
          </w:tcPr>
          <w:p w14:paraId="5335F23F" w14:textId="77777777" w:rsidR="00E3357D" w:rsidRDefault="00000000">
            <w:r>
              <w:t>ESF</w:t>
            </w:r>
          </w:p>
        </w:tc>
      </w:tr>
      <w:tr w:rsidR="00E3357D" w14:paraId="19FBE890" w14:textId="77777777" w:rsidTr="0090130E">
        <w:tc>
          <w:tcPr>
            <w:tcW w:w="2880" w:type="dxa"/>
          </w:tcPr>
          <w:p w14:paraId="7964E82D" w14:textId="77777777" w:rsidR="00E3357D" w:rsidRDefault="00000000">
            <w:r>
              <w:t>Silvana Tonato</w:t>
            </w:r>
          </w:p>
        </w:tc>
        <w:tc>
          <w:tcPr>
            <w:tcW w:w="3749" w:type="dxa"/>
          </w:tcPr>
          <w:p w14:paraId="2F2C0BDF" w14:textId="77777777" w:rsidR="00E3357D" w:rsidRDefault="00000000">
            <w:r>
              <w:t>Técnica de Enfermagem</w:t>
            </w:r>
          </w:p>
        </w:tc>
        <w:tc>
          <w:tcPr>
            <w:tcW w:w="2693" w:type="dxa"/>
          </w:tcPr>
          <w:p w14:paraId="47D037DD" w14:textId="77777777" w:rsidR="00E3357D" w:rsidRDefault="00000000">
            <w:r>
              <w:t>ESF</w:t>
            </w:r>
          </w:p>
        </w:tc>
      </w:tr>
      <w:tr w:rsidR="00E3357D" w14:paraId="03410CCC" w14:textId="77777777" w:rsidTr="0090130E">
        <w:tc>
          <w:tcPr>
            <w:tcW w:w="2880" w:type="dxa"/>
          </w:tcPr>
          <w:p w14:paraId="70159687" w14:textId="77777777" w:rsidR="00E3357D" w:rsidRDefault="00000000">
            <w:r>
              <w:t>Silvia Maria Parise</w:t>
            </w:r>
          </w:p>
        </w:tc>
        <w:tc>
          <w:tcPr>
            <w:tcW w:w="3749" w:type="dxa"/>
          </w:tcPr>
          <w:p w14:paraId="073CBE6B" w14:textId="77777777" w:rsidR="00E3357D" w:rsidRDefault="00000000">
            <w:r>
              <w:t>Técnica de Enfermagem</w:t>
            </w:r>
          </w:p>
        </w:tc>
        <w:tc>
          <w:tcPr>
            <w:tcW w:w="2693" w:type="dxa"/>
          </w:tcPr>
          <w:p w14:paraId="4061CEA3" w14:textId="77777777" w:rsidR="00E3357D" w:rsidRDefault="00000000">
            <w:r>
              <w:t>ESF</w:t>
            </w:r>
          </w:p>
        </w:tc>
      </w:tr>
      <w:tr w:rsidR="00E3357D" w14:paraId="590C724C" w14:textId="77777777" w:rsidTr="0090130E">
        <w:tc>
          <w:tcPr>
            <w:tcW w:w="2880" w:type="dxa"/>
          </w:tcPr>
          <w:p w14:paraId="7194AFD2" w14:textId="77777777" w:rsidR="00E3357D" w:rsidRDefault="00000000">
            <w:r>
              <w:t>Recepcionista</w:t>
            </w:r>
          </w:p>
        </w:tc>
        <w:tc>
          <w:tcPr>
            <w:tcW w:w="3749" w:type="dxa"/>
          </w:tcPr>
          <w:p w14:paraId="7029F098" w14:textId="77777777" w:rsidR="00E3357D" w:rsidRDefault="00000000">
            <w:r>
              <w:t>Estagiário(a)</w:t>
            </w:r>
          </w:p>
        </w:tc>
        <w:tc>
          <w:tcPr>
            <w:tcW w:w="2693" w:type="dxa"/>
          </w:tcPr>
          <w:p w14:paraId="13FFD7F4" w14:textId="77777777" w:rsidR="00E3357D" w:rsidRDefault="00000000">
            <w:r>
              <w:t>Estágio</w:t>
            </w:r>
          </w:p>
        </w:tc>
      </w:tr>
    </w:tbl>
    <w:p w14:paraId="0E50F3D5" w14:textId="77777777" w:rsidR="0063719A" w:rsidRDefault="0063719A"/>
    <w:sectPr w:rsidR="0063719A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E3E"/>
    <w:rsid w:val="0063719A"/>
    <w:rsid w:val="0090130E"/>
    <w:rsid w:val="00AA1D8D"/>
    <w:rsid w:val="00B47730"/>
    <w:rsid w:val="00CB0664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2</cp:revision>
  <dcterms:created xsi:type="dcterms:W3CDTF">2013-12-23T23:15:00Z</dcterms:created>
  <dcterms:modified xsi:type="dcterms:W3CDTF">2026-05-07T19:52:00Z</dcterms:modified>
  <cp:category/>
</cp:coreProperties>
</file>