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5D868" w14:textId="0666A697" w:rsidR="00E3357D" w:rsidRDefault="00000000">
      <w:pPr>
        <w:jc w:val="center"/>
      </w:pPr>
      <w:r>
        <w:rPr>
          <w:b/>
        </w:rPr>
        <w:t xml:space="preserve">CNES: </w:t>
      </w:r>
      <w:r w:rsidR="0038737D" w:rsidRPr="0038737D">
        <w:rPr>
          <w:b/>
        </w:rPr>
        <w:t>6444717</w:t>
      </w:r>
      <w:r>
        <w:rPr>
          <w:b/>
        </w:rPr>
        <w:t xml:space="preserve"> – PSF </w:t>
      </w:r>
      <w:r w:rsidR="0038737D">
        <w:rPr>
          <w:b/>
        </w:rPr>
        <w:t>RENOVAÇÃO</w:t>
      </w:r>
    </w:p>
    <w:p w14:paraId="4DCBF748" w14:textId="134B8ECF" w:rsidR="00E3357D" w:rsidRDefault="00000000">
      <w:pPr>
        <w:jc w:val="center"/>
      </w:pPr>
      <w:r>
        <w:rPr>
          <w:b/>
        </w:rPr>
        <w:t xml:space="preserve">ESTRATÉGIA SAÚDE DA FAMÍLIA MEDIANEIRA – </w:t>
      </w:r>
      <w:r w:rsidR="0038737D" w:rsidRPr="0038737D">
        <w:rPr>
          <w:b/>
        </w:rPr>
        <w:t>RUA CARLOS HEITOR DE AZEVEDO, Nº 216, BAIRRO RENOVAÇÃO, VERANÓPOLIS, RS</w:t>
      </w:r>
    </w:p>
    <w:p w14:paraId="24DA6C7C" w14:textId="77777777" w:rsidR="00E3357D" w:rsidRDefault="00000000">
      <w:pPr>
        <w:jc w:val="center"/>
      </w:pPr>
      <w:r>
        <w:rPr>
          <w:b/>
        </w:rPr>
        <w:t>HORÁRIO DE FUNCIONAMENTO: 07:30 às 11:30 e 13:00 às 17:00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5"/>
        <w:gridCol w:w="3891"/>
        <w:gridCol w:w="2835"/>
      </w:tblGrid>
      <w:tr w:rsidR="00E3357D" w14:paraId="1182363E" w14:textId="77777777" w:rsidTr="0038737D">
        <w:tc>
          <w:tcPr>
            <w:tcW w:w="3765" w:type="dxa"/>
          </w:tcPr>
          <w:p w14:paraId="622EDA68" w14:textId="77777777" w:rsidR="00E3357D" w:rsidRDefault="00000000">
            <w:r>
              <w:rPr>
                <w:b/>
              </w:rPr>
              <w:t>NOME DO PROFISSIONAL</w:t>
            </w:r>
          </w:p>
        </w:tc>
        <w:tc>
          <w:tcPr>
            <w:tcW w:w="3891" w:type="dxa"/>
          </w:tcPr>
          <w:p w14:paraId="3A7DB314" w14:textId="77777777" w:rsidR="00E3357D" w:rsidRDefault="00000000">
            <w:r>
              <w:rPr>
                <w:b/>
              </w:rPr>
              <w:t>FUNÇÃO</w:t>
            </w:r>
          </w:p>
        </w:tc>
        <w:tc>
          <w:tcPr>
            <w:tcW w:w="2835" w:type="dxa"/>
          </w:tcPr>
          <w:p w14:paraId="034BE44E" w14:textId="77777777" w:rsidR="00E3357D" w:rsidRDefault="00000000">
            <w:r>
              <w:rPr>
                <w:b/>
              </w:rPr>
              <w:t>VÍNCULO</w:t>
            </w:r>
          </w:p>
        </w:tc>
      </w:tr>
      <w:tr w:rsidR="0038737D" w14:paraId="6557E131" w14:textId="77777777" w:rsidTr="0038737D">
        <w:tc>
          <w:tcPr>
            <w:tcW w:w="3765" w:type="dxa"/>
          </w:tcPr>
          <w:p w14:paraId="4B679AF4" w14:textId="6008578C" w:rsidR="0038737D" w:rsidRDefault="0038737D" w:rsidP="0038737D">
            <w:r w:rsidRPr="00991B54">
              <w:t>FABIANA MULLER SCHMITT</w:t>
            </w:r>
          </w:p>
        </w:tc>
        <w:tc>
          <w:tcPr>
            <w:tcW w:w="3891" w:type="dxa"/>
          </w:tcPr>
          <w:p w14:paraId="60B0567C" w14:textId="54B2605B" w:rsidR="0038737D" w:rsidRDefault="0038737D" w:rsidP="0038737D">
            <w:r w:rsidRPr="00C42215">
              <w:t>PSICOLOGO CLINICO</w:t>
            </w:r>
          </w:p>
        </w:tc>
        <w:tc>
          <w:tcPr>
            <w:tcW w:w="2835" w:type="dxa"/>
          </w:tcPr>
          <w:p w14:paraId="67F2B6B3" w14:textId="77777777" w:rsidR="0038737D" w:rsidRDefault="0038737D" w:rsidP="0038737D">
            <w:r>
              <w:t>ESF</w:t>
            </w:r>
          </w:p>
        </w:tc>
      </w:tr>
      <w:tr w:rsidR="0038737D" w14:paraId="019DD3C7" w14:textId="77777777" w:rsidTr="0038737D">
        <w:tc>
          <w:tcPr>
            <w:tcW w:w="3765" w:type="dxa"/>
          </w:tcPr>
          <w:p w14:paraId="776711C7" w14:textId="7560244C" w:rsidR="0038737D" w:rsidRDefault="0038737D" w:rsidP="0038737D">
            <w:r w:rsidRPr="00991B54">
              <w:t>ANDREIA BORDIGNON</w:t>
            </w:r>
          </w:p>
        </w:tc>
        <w:tc>
          <w:tcPr>
            <w:tcW w:w="3891" w:type="dxa"/>
          </w:tcPr>
          <w:p w14:paraId="4821FE99" w14:textId="78C29E9F" w:rsidR="0038737D" w:rsidRDefault="0038737D" w:rsidP="0038737D">
            <w:r w:rsidRPr="00C42215">
              <w:t xml:space="preserve">AUXILIAR EM SAUDE BUCAL </w:t>
            </w:r>
          </w:p>
        </w:tc>
        <w:tc>
          <w:tcPr>
            <w:tcW w:w="2835" w:type="dxa"/>
          </w:tcPr>
          <w:p w14:paraId="5B30FE6F" w14:textId="77777777" w:rsidR="0038737D" w:rsidRDefault="0038737D" w:rsidP="0038737D">
            <w:r>
              <w:t>ESF</w:t>
            </w:r>
          </w:p>
        </w:tc>
      </w:tr>
      <w:tr w:rsidR="0038737D" w14:paraId="4CDDA8F6" w14:textId="77777777" w:rsidTr="0038737D">
        <w:tc>
          <w:tcPr>
            <w:tcW w:w="3765" w:type="dxa"/>
          </w:tcPr>
          <w:p w14:paraId="1ED2188A" w14:textId="10124097" w:rsidR="0038737D" w:rsidRDefault="0038737D" w:rsidP="0038737D">
            <w:r w:rsidRPr="00991B54">
              <w:t>ALINE RUSTICK TONATTO</w:t>
            </w:r>
          </w:p>
        </w:tc>
        <w:tc>
          <w:tcPr>
            <w:tcW w:w="3891" w:type="dxa"/>
          </w:tcPr>
          <w:p w14:paraId="7D043627" w14:textId="30BA7C8D" w:rsidR="0038737D" w:rsidRDefault="0038737D" w:rsidP="0038737D">
            <w:r w:rsidRPr="00C42215">
              <w:t xml:space="preserve">TECNICO DE ENFERMAGEM </w:t>
            </w:r>
          </w:p>
        </w:tc>
        <w:tc>
          <w:tcPr>
            <w:tcW w:w="2835" w:type="dxa"/>
          </w:tcPr>
          <w:p w14:paraId="259E8193" w14:textId="77777777" w:rsidR="0038737D" w:rsidRDefault="0038737D" w:rsidP="0038737D">
            <w:r>
              <w:t>ESF</w:t>
            </w:r>
          </w:p>
        </w:tc>
      </w:tr>
      <w:tr w:rsidR="0038737D" w14:paraId="753B8463" w14:textId="77777777" w:rsidTr="0038737D">
        <w:tc>
          <w:tcPr>
            <w:tcW w:w="3765" w:type="dxa"/>
          </w:tcPr>
          <w:p w14:paraId="6EA7C6EC" w14:textId="0D3D6F94" w:rsidR="0038737D" w:rsidRDefault="0038737D" w:rsidP="0038737D">
            <w:r w:rsidRPr="00991B54">
              <w:t>DEBORA SPASIN</w:t>
            </w:r>
          </w:p>
        </w:tc>
        <w:tc>
          <w:tcPr>
            <w:tcW w:w="3891" w:type="dxa"/>
          </w:tcPr>
          <w:p w14:paraId="3587389B" w14:textId="7D48EF28" w:rsidR="0038737D" w:rsidRDefault="0038737D" w:rsidP="0038737D">
            <w:r w:rsidRPr="00C42215">
              <w:t>MEDICO GINECOLOGISTA E OBSTETRA</w:t>
            </w:r>
          </w:p>
        </w:tc>
        <w:tc>
          <w:tcPr>
            <w:tcW w:w="2835" w:type="dxa"/>
          </w:tcPr>
          <w:p w14:paraId="1F93694D" w14:textId="77777777" w:rsidR="0038737D" w:rsidRDefault="0038737D" w:rsidP="0038737D">
            <w:r>
              <w:t>ESF</w:t>
            </w:r>
          </w:p>
        </w:tc>
      </w:tr>
      <w:tr w:rsidR="0038737D" w14:paraId="332F77A2" w14:textId="77777777" w:rsidTr="0038737D">
        <w:tc>
          <w:tcPr>
            <w:tcW w:w="3765" w:type="dxa"/>
          </w:tcPr>
          <w:p w14:paraId="0752CCDE" w14:textId="3850BDED" w:rsidR="0038737D" w:rsidRDefault="0038737D" w:rsidP="0038737D">
            <w:r w:rsidRPr="00991B54">
              <w:t>ELIZANE DUMKE</w:t>
            </w:r>
          </w:p>
        </w:tc>
        <w:tc>
          <w:tcPr>
            <w:tcW w:w="3891" w:type="dxa"/>
          </w:tcPr>
          <w:p w14:paraId="0E8A20B7" w14:textId="720BCBBD" w:rsidR="0038737D" w:rsidRDefault="0038737D" w:rsidP="0038737D">
            <w:r w:rsidRPr="00C42215">
              <w:t>NUTRICIONISTA</w:t>
            </w:r>
          </w:p>
        </w:tc>
        <w:tc>
          <w:tcPr>
            <w:tcW w:w="2835" w:type="dxa"/>
          </w:tcPr>
          <w:p w14:paraId="6415CB91" w14:textId="77777777" w:rsidR="0038737D" w:rsidRDefault="0038737D" w:rsidP="0038737D">
            <w:r>
              <w:t>ESF</w:t>
            </w:r>
          </w:p>
        </w:tc>
      </w:tr>
      <w:tr w:rsidR="0038737D" w14:paraId="01E71979" w14:textId="77777777" w:rsidTr="0038737D">
        <w:tc>
          <w:tcPr>
            <w:tcW w:w="3765" w:type="dxa"/>
          </w:tcPr>
          <w:p w14:paraId="3F0D424A" w14:textId="7CBDB68A" w:rsidR="0038737D" w:rsidRDefault="0038737D" w:rsidP="0038737D">
            <w:r w:rsidRPr="00991B54">
              <w:t>ELIZANGELA ZANELLA DE OLIVEIRA</w:t>
            </w:r>
          </w:p>
        </w:tc>
        <w:tc>
          <w:tcPr>
            <w:tcW w:w="3891" w:type="dxa"/>
          </w:tcPr>
          <w:p w14:paraId="7AB4F2D0" w14:textId="298A9CA7" w:rsidR="0038737D" w:rsidRDefault="0038737D" w:rsidP="0038737D">
            <w:r w:rsidRPr="00C42215">
              <w:t>AGENTE COMUNITARIO DE SAUDE</w:t>
            </w:r>
          </w:p>
        </w:tc>
        <w:tc>
          <w:tcPr>
            <w:tcW w:w="2835" w:type="dxa"/>
          </w:tcPr>
          <w:p w14:paraId="0AD3FEEA" w14:textId="77777777" w:rsidR="0038737D" w:rsidRDefault="0038737D" w:rsidP="0038737D">
            <w:r>
              <w:t>ESF</w:t>
            </w:r>
          </w:p>
        </w:tc>
      </w:tr>
      <w:tr w:rsidR="0038737D" w14:paraId="01C67C08" w14:textId="77777777" w:rsidTr="0038737D">
        <w:tc>
          <w:tcPr>
            <w:tcW w:w="3765" w:type="dxa"/>
          </w:tcPr>
          <w:p w14:paraId="19C8EEDB" w14:textId="423F1C9C" w:rsidR="0038737D" w:rsidRDefault="0038737D" w:rsidP="0038737D">
            <w:r w:rsidRPr="00991B54">
              <w:t>ERIK CENCI</w:t>
            </w:r>
          </w:p>
        </w:tc>
        <w:tc>
          <w:tcPr>
            <w:tcW w:w="3891" w:type="dxa"/>
          </w:tcPr>
          <w:p w14:paraId="4C800E5E" w14:textId="09EB669D" w:rsidR="0038737D" w:rsidRDefault="0038737D" w:rsidP="0038737D">
            <w:r w:rsidRPr="00C42215">
              <w:t>AGENTE COMUNITARIO DE SAUDE</w:t>
            </w:r>
          </w:p>
        </w:tc>
        <w:tc>
          <w:tcPr>
            <w:tcW w:w="2835" w:type="dxa"/>
          </w:tcPr>
          <w:p w14:paraId="67B40F94" w14:textId="77777777" w:rsidR="0038737D" w:rsidRDefault="0038737D" w:rsidP="0038737D">
            <w:r>
              <w:t>ESF</w:t>
            </w:r>
          </w:p>
        </w:tc>
      </w:tr>
      <w:tr w:rsidR="0038737D" w14:paraId="1A48F149" w14:textId="77777777" w:rsidTr="0038737D">
        <w:tc>
          <w:tcPr>
            <w:tcW w:w="3765" w:type="dxa"/>
          </w:tcPr>
          <w:p w14:paraId="128CFDFA" w14:textId="532350EF" w:rsidR="0038737D" w:rsidRDefault="0038737D" w:rsidP="0038737D">
            <w:r w:rsidRPr="00991B54">
              <w:t>GENI CREMONINI</w:t>
            </w:r>
          </w:p>
        </w:tc>
        <w:tc>
          <w:tcPr>
            <w:tcW w:w="3891" w:type="dxa"/>
          </w:tcPr>
          <w:p w14:paraId="45F81638" w14:textId="23E4F5C1" w:rsidR="0038737D" w:rsidRDefault="0038737D" w:rsidP="0038737D">
            <w:r w:rsidRPr="00C42215">
              <w:t>AGENTE COMUNITARIO DE SAUDE</w:t>
            </w:r>
          </w:p>
        </w:tc>
        <w:tc>
          <w:tcPr>
            <w:tcW w:w="2835" w:type="dxa"/>
          </w:tcPr>
          <w:p w14:paraId="5979373C" w14:textId="77777777" w:rsidR="0038737D" w:rsidRDefault="0038737D" w:rsidP="0038737D">
            <w:r>
              <w:t>ESF</w:t>
            </w:r>
          </w:p>
        </w:tc>
      </w:tr>
      <w:tr w:rsidR="0038737D" w14:paraId="6765B06E" w14:textId="77777777" w:rsidTr="0038737D">
        <w:tc>
          <w:tcPr>
            <w:tcW w:w="3765" w:type="dxa"/>
          </w:tcPr>
          <w:p w14:paraId="7B5D33FD" w14:textId="3CFF6742" w:rsidR="0038737D" w:rsidRDefault="0038737D" w:rsidP="0038737D">
            <w:r w:rsidRPr="00991B54">
              <w:t>JANICE PICCOLI</w:t>
            </w:r>
          </w:p>
        </w:tc>
        <w:tc>
          <w:tcPr>
            <w:tcW w:w="3891" w:type="dxa"/>
          </w:tcPr>
          <w:p w14:paraId="41A07323" w14:textId="21B4BD4A" w:rsidR="0038737D" w:rsidRDefault="0038737D" w:rsidP="0038737D">
            <w:r w:rsidRPr="00C42215">
              <w:t xml:space="preserve">TECNICO DE ENFERMAGEM </w:t>
            </w:r>
          </w:p>
        </w:tc>
        <w:tc>
          <w:tcPr>
            <w:tcW w:w="2835" w:type="dxa"/>
          </w:tcPr>
          <w:p w14:paraId="436DD3DD" w14:textId="77777777" w:rsidR="0038737D" w:rsidRDefault="0038737D" w:rsidP="0038737D">
            <w:r>
              <w:t>ESF</w:t>
            </w:r>
          </w:p>
        </w:tc>
      </w:tr>
      <w:tr w:rsidR="0038737D" w14:paraId="5C736E0F" w14:textId="77777777" w:rsidTr="0038737D">
        <w:tc>
          <w:tcPr>
            <w:tcW w:w="3765" w:type="dxa"/>
          </w:tcPr>
          <w:p w14:paraId="432E626C" w14:textId="1FEFE183" w:rsidR="0038737D" w:rsidRDefault="0038737D" w:rsidP="0038737D">
            <w:r w:rsidRPr="00991B54">
              <w:t>JUCIMARA DALL AGNOL</w:t>
            </w:r>
          </w:p>
        </w:tc>
        <w:tc>
          <w:tcPr>
            <w:tcW w:w="3891" w:type="dxa"/>
          </w:tcPr>
          <w:p w14:paraId="6582A9BD" w14:textId="2DCE80FF" w:rsidR="0038737D" w:rsidRDefault="0038737D" w:rsidP="0038737D">
            <w:r w:rsidRPr="00C42215">
              <w:t xml:space="preserve">MEDICO DA ESTRATEGIA DE SAUDE </w:t>
            </w:r>
          </w:p>
        </w:tc>
        <w:tc>
          <w:tcPr>
            <w:tcW w:w="2835" w:type="dxa"/>
          </w:tcPr>
          <w:p w14:paraId="60B6B610" w14:textId="77777777" w:rsidR="0038737D" w:rsidRDefault="0038737D" w:rsidP="0038737D">
            <w:r>
              <w:t>ESF</w:t>
            </w:r>
          </w:p>
        </w:tc>
      </w:tr>
      <w:tr w:rsidR="0038737D" w14:paraId="612A32D9" w14:textId="77777777" w:rsidTr="0038737D">
        <w:tc>
          <w:tcPr>
            <w:tcW w:w="3765" w:type="dxa"/>
          </w:tcPr>
          <w:p w14:paraId="53522504" w14:textId="1E609FAB" w:rsidR="0038737D" w:rsidRDefault="0038737D" w:rsidP="0038737D">
            <w:r w:rsidRPr="00991B54">
              <w:t xml:space="preserve">KARINE CONTE BRUGNEROTTO </w:t>
            </w:r>
          </w:p>
        </w:tc>
        <w:tc>
          <w:tcPr>
            <w:tcW w:w="3891" w:type="dxa"/>
          </w:tcPr>
          <w:p w14:paraId="1162F60E" w14:textId="66378A8E" w:rsidR="0038737D" w:rsidRDefault="0038737D" w:rsidP="0038737D">
            <w:r w:rsidRPr="00C42215">
              <w:t xml:space="preserve">CIRURGIAO DENTISTA </w:t>
            </w:r>
          </w:p>
        </w:tc>
        <w:tc>
          <w:tcPr>
            <w:tcW w:w="2835" w:type="dxa"/>
          </w:tcPr>
          <w:p w14:paraId="1C862445" w14:textId="77777777" w:rsidR="0038737D" w:rsidRDefault="0038737D" w:rsidP="0038737D">
            <w:r>
              <w:t>ESF</w:t>
            </w:r>
          </w:p>
        </w:tc>
      </w:tr>
      <w:tr w:rsidR="0038737D" w14:paraId="09252841" w14:textId="77777777" w:rsidTr="0038737D">
        <w:tc>
          <w:tcPr>
            <w:tcW w:w="3765" w:type="dxa"/>
          </w:tcPr>
          <w:p w14:paraId="2AED891F" w14:textId="44A69D32" w:rsidR="0038737D" w:rsidRDefault="0038737D" w:rsidP="0038737D">
            <w:r w:rsidRPr="00991B54">
              <w:t>LUCIANO SARTORI FARENZENA</w:t>
            </w:r>
          </w:p>
        </w:tc>
        <w:tc>
          <w:tcPr>
            <w:tcW w:w="3891" w:type="dxa"/>
          </w:tcPr>
          <w:p w14:paraId="75B23F61" w14:textId="7BCB5435" w:rsidR="0038737D" w:rsidRDefault="0038737D" w:rsidP="0038737D">
            <w:r w:rsidRPr="00C42215">
              <w:t xml:space="preserve">MEDICO DA ESTRATEGIA DE SAUDE </w:t>
            </w:r>
          </w:p>
        </w:tc>
        <w:tc>
          <w:tcPr>
            <w:tcW w:w="2835" w:type="dxa"/>
          </w:tcPr>
          <w:p w14:paraId="52365344" w14:textId="77777777" w:rsidR="0038737D" w:rsidRDefault="0038737D" w:rsidP="0038737D">
            <w:r>
              <w:t>ESF</w:t>
            </w:r>
          </w:p>
        </w:tc>
      </w:tr>
      <w:tr w:rsidR="0038737D" w14:paraId="579B3C4B" w14:textId="77777777" w:rsidTr="0038737D">
        <w:tc>
          <w:tcPr>
            <w:tcW w:w="3765" w:type="dxa"/>
          </w:tcPr>
          <w:p w14:paraId="71860334" w14:textId="022FB58E" w:rsidR="0038737D" w:rsidRDefault="0038737D" w:rsidP="0038737D">
            <w:r w:rsidRPr="00991B54">
              <w:t>MARISA VANINI PETRYKOVSKI</w:t>
            </w:r>
          </w:p>
        </w:tc>
        <w:tc>
          <w:tcPr>
            <w:tcW w:w="3891" w:type="dxa"/>
          </w:tcPr>
          <w:p w14:paraId="3D35C792" w14:textId="426A614D" w:rsidR="0038737D" w:rsidRDefault="0038737D" w:rsidP="0038737D">
            <w:r w:rsidRPr="00C42215">
              <w:t xml:space="preserve">ENFERMEIRO </w:t>
            </w:r>
          </w:p>
        </w:tc>
        <w:tc>
          <w:tcPr>
            <w:tcW w:w="2835" w:type="dxa"/>
          </w:tcPr>
          <w:p w14:paraId="5335F23F" w14:textId="77777777" w:rsidR="0038737D" w:rsidRDefault="0038737D" w:rsidP="0038737D">
            <w:r>
              <w:t>ESF</w:t>
            </w:r>
          </w:p>
        </w:tc>
      </w:tr>
      <w:tr w:rsidR="0038737D" w14:paraId="19FBE890" w14:textId="77777777" w:rsidTr="0038737D">
        <w:tc>
          <w:tcPr>
            <w:tcW w:w="3765" w:type="dxa"/>
          </w:tcPr>
          <w:p w14:paraId="7964E82D" w14:textId="7F26A7CF" w:rsidR="0038737D" w:rsidRDefault="0038737D" w:rsidP="0038737D">
            <w:r w:rsidRPr="00991B54">
              <w:t>SUZI CARDOSO RIGO</w:t>
            </w:r>
          </w:p>
        </w:tc>
        <w:tc>
          <w:tcPr>
            <w:tcW w:w="3891" w:type="dxa"/>
          </w:tcPr>
          <w:p w14:paraId="2F2C0BDF" w14:textId="50323224" w:rsidR="0038737D" w:rsidRDefault="0038737D" w:rsidP="0038737D">
            <w:r w:rsidRPr="00C42215">
              <w:t>AGENTE COMUNITARIO DE SAUDE</w:t>
            </w:r>
          </w:p>
        </w:tc>
        <w:tc>
          <w:tcPr>
            <w:tcW w:w="2835" w:type="dxa"/>
          </w:tcPr>
          <w:p w14:paraId="47D037DD" w14:textId="77777777" w:rsidR="0038737D" w:rsidRDefault="0038737D" w:rsidP="0038737D">
            <w:r>
              <w:t>ESF</w:t>
            </w:r>
          </w:p>
        </w:tc>
      </w:tr>
      <w:tr w:rsidR="0038737D" w14:paraId="03410CCC" w14:textId="77777777" w:rsidTr="0038737D">
        <w:tc>
          <w:tcPr>
            <w:tcW w:w="3765" w:type="dxa"/>
          </w:tcPr>
          <w:p w14:paraId="70159687" w14:textId="19E4BB18" w:rsidR="0038737D" w:rsidRDefault="0038737D" w:rsidP="0038737D">
            <w:r w:rsidRPr="00991B54">
              <w:t xml:space="preserve">RECEPCIONISTA </w:t>
            </w:r>
          </w:p>
        </w:tc>
        <w:tc>
          <w:tcPr>
            <w:tcW w:w="3891" w:type="dxa"/>
          </w:tcPr>
          <w:p w14:paraId="073CBE6B" w14:textId="1363F025" w:rsidR="0038737D" w:rsidRDefault="0038737D" w:rsidP="0038737D">
            <w:r>
              <w:t>Recepção</w:t>
            </w:r>
          </w:p>
        </w:tc>
        <w:tc>
          <w:tcPr>
            <w:tcW w:w="2835" w:type="dxa"/>
          </w:tcPr>
          <w:p w14:paraId="4061CEA3" w14:textId="2E4EE647" w:rsidR="0038737D" w:rsidRDefault="00AC7145" w:rsidP="0038737D">
            <w:r>
              <w:t>CARGO COMISSIONADO</w:t>
            </w:r>
          </w:p>
        </w:tc>
      </w:tr>
    </w:tbl>
    <w:p w14:paraId="0E50F3D5" w14:textId="77777777" w:rsidR="0063719A" w:rsidRDefault="0063719A"/>
    <w:sectPr w:rsidR="0063719A" w:rsidSect="0090130E">
      <w:pgSz w:w="12240" w:h="15840"/>
      <w:pgMar w:top="56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8470256">
    <w:abstractNumId w:val="8"/>
  </w:num>
  <w:num w:numId="2" w16cid:durableId="2088071787">
    <w:abstractNumId w:val="6"/>
  </w:num>
  <w:num w:numId="3" w16cid:durableId="2101170202">
    <w:abstractNumId w:val="5"/>
  </w:num>
  <w:num w:numId="4" w16cid:durableId="493838761">
    <w:abstractNumId w:val="4"/>
  </w:num>
  <w:num w:numId="5" w16cid:durableId="1947495246">
    <w:abstractNumId w:val="7"/>
  </w:num>
  <w:num w:numId="6" w16cid:durableId="18284723">
    <w:abstractNumId w:val="3"/>
  </w:num>
  <w:num w:numId="7" w16cid:durableId="2038115033">
    <w:abstractNumId w:val="2"/>
  </w:num>
  <w:num w:numId="8" w16cid:durableId="1155533277">
    <w:abstractNumId w:val="1"/>
  </w:num>
  <w:num w:numId="9" w16cid:durableId="20160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8737D"/>
    <w:rsid w:val="00556557"/>
    <w:rsid w:val="00562E3E"/>
    <w:rsid w:val="0063719A"/>
    <w:rsid w:val="00694831"/>
    <w:rsid w:val="0090130E"/>
    <w:rsid w:val="00AA1D8D"/>
    <w:rsid w:val="00AC7145"/>
    <w:rsid w:val="00B47730"/>
    <w:rsid w:val="00CB0664"/>
    <w:rsid w:val="00E335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391007"/>
  <w14:defaultImageDpi w14:val="300"/>
  <w15:docId w15:val="{C3BC2FB4-9A01-4971-9645-8F73A23F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Evelin Ranghetti | Secretária de Saúde</cp:lastModifiedBy>
  <cp:revision>3</cp:revision>
  <dcterms:created xsi:type="dcterms:W3CDTF">2026-05-07T20:09:00Z</dcterms:created>
  <dcterms:modified xsi:type="dcterms:W3CDTF">2026-05-07T20:11:00Z</dcterms:modified>
  <cp:category/>
</cp:coreProperties>
</file>