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D868" w14:textId="21C5ED9A" w:rsidR="00E3357D" w:rsidRDefault="00000000">
      <w:pPr>
        <w:jc w:val="center"/>
      </w:pPr>
      <w:r>
        <w:rPr>
          <w:b/>
        </w:rPr>
        <w:t xml:space="preserve">CNES: </w:t>
      </w:r>
      <w:r w:rsidR="00695DA6" w:rsidRPr="00695DA6">
        <w:rPr>
          <w:b/>
        </w:rPr>
        <w:t xml:space="preserve">5529417 </w:t>
      </w:r>
      <w:r>
        <w:rPr>
          <w:b/>
        </w:rPr>
        <w:t xml:space="preserve">– PSF </w:t>
      </w:r>
      <w:r w:rsidR="00695DA6">
        <w:rPr>
          <w:b/>
        </w:rPr>
        <w:t>SÃO FRANCISCO</w:t>
      </w:r>
    </w:p>
    <w:p w14:paraId="4DCBF748" w14:textId="2538BBC5" w:rsidR="00E3357D" w:rsidRDefault="00000000">
      <w:pPr>
        <w:jc w:val="center"/>
        <w:rPr>
          <w:b/>
        </w:rPr>
      </w:pPr>
      <w:r>
        <w:rPr>
          <w:b/>
        </w:rPr>
        <w:t xml:space="preserve">ESTRATÉGIA SAÚDE DA FAMÍLIA </w:t>
      </w:r>
      <w:r w:rsidR="00695DA6">
        <w:rPr>
          <w:b/>
        </w:rPr>
        <w:t>SÃO FRANCISCO</w:t>
      </w:r>
      <w:r>
        <w:rPr>
          <w:b/>
        </w:rPr>
        <w:t xml:space="preserve"> – Rua </w:t>
      </w:r>
      <w:proofErr w:type="spellStart"/>
      <w:r w:rsidR="00695DA6">
        <w:rPr>
          <w:b/>
        </w:rPr>
        <w:t>Astério</w:t>
      </w:r>
      <w:proofErr w:type="spellEnd"/>
      <w:r w:rsidR="00695DA6">
        <w:rPr>
          <w:b/>
        </w:rPr>
        <w:t xml:space="preserve"> de Melo</w:t>
      </w:r>
      <w:r>
        <w:rPr>
          <w:b/>
        </w:rPr>
        <w:t>, nº 2</w:t>
      </w:r>
      <w:r w:rsidR="00695DA6">
        <w:rPr>
          <w:b/>
        </w:rPr>
        <w:t>79</w:t>
      </w:r>
      <w:r>
        <w:rPr>
          <w:b/>
        </w:rPr>
        <w:t xml:space="preserve">, Bairro </w:t>
      </w:r>
      <w:r w:rsidR="00695DA6">
        <w:rPr>
          <w:b/>
        </w:rPr>
        <w:t>São Francisco</w:t>
      </w:r>
      <w:r>
        <w:rPr>
          <w:b/>
        </w:rPr>
        <w:t xml:space="preserve">, </w:t>
      </w:r>
      <w:proofErr w:type="spellStart"/>
      <w:r>
        <w:rPr>
          <w:b/>
        </w:rPr>
        <w:t>Veranópolis</w:t>
      </w:r>
      <w:proofErr w:type="spellEnd"/>
      <w:r>
        <w:rPr>
          <w:b/>
        </w:rPr>
        <w:t>/RS</w:t>
      </w:r>
    </w:p>
    <w:p w14:paraId="24DA6C7C" w14:textId="77777777" w:rsidR="00E3357D" w:rsidRDefault="00000000">
      <w:pPr>
        <w:jc w:val="center"/>
        <w:rPr>
          <w:b/>
        </w:rPr>
      </w:pPr>
      <w:r>
        <w:rPr>
          <w:b/>
        </w:rPr>
        <w:t xml:space="preserve">HORÁRIO DE FUNCIONAMENTO: 07:30 às 11:30 e 13:00 </w:t>
      </w:r>
      <w:proofErr w:type="spellStart"/>
      <w:r>
        <w:rPr>
          <w:b/>
        </w:rPr>
        <w:t>às</w:t>
      </w:r>
      <w:proofErr w:type="spellEnd"/>
      <w:r>
        <w:rPr>
          <w:b/>
        </w:rPr>
        <w:t xml:space="preserve"> 17:00</w:t>
      </w:r>
    </w:p>
    <w:p w14:paraId="73B4AE89" w14:textId="77777777" w:rsidR="00695DA6" w:rsidRDefault="00695DA6">
      <w:pPr>
        <w:jc w:val="center"/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  <w:gridCol w:w="1701"/>
      </w:tblGrid>
      <w:tr w:rsidR="00E3357D" w14:paraId="1182363E" w14:textId="77777777" w:rsidTr="00695DA6">
        <w:tc>
          <w:tcPr>
            <w:tcW w:w="3969" w:type="dxa"/>
          </w:tcPr>
          <w:p w14:paraId="622EDA68" w14:textId="77777777" w:rsidR="00E3357D" w:rsidRDefault="00000000">
            <w:r>
              <w:rPr>
                <w:b/>
              </w:rPr>
              <w:t>NOME DO PROFISSIONAL</w:t>
            </w:r>
          </w:p>
        </w:tc>
        <w:tc>
          <w:tcPr>
            <w:tcW w:w="4111" w:type="dxa"/>
          </w:tcPr>
          <w:p w14:paraId="3A7DB314" w14:textId="77777777" w:rsidR="00E3357D" w:rsidRDefault="00000000">
            <w:r>
              <w:rPr>
                <w:b/>
              </w:rPr>
              <w:t>FUNÇÃO</w:t>
            </w:r>
          </w:p>
        </w:tc>
        <w:tc>
          <w:tcPr>
            <w:tcW w:w="1701" w:type="dxa"/>
          </w:tcPr>
          <w:p w14:paraId="034BE44E" w14:textId="77777777" w:rsidR="00E3357D" w:rsidRDefault="00000000">
            <w:r>
              <w:rPr>
                <w:b/>
              </w:rPr>
              <w:t>VÍNCULO</w:t>
            </w:r>
          </w:p>
        </w:tc>
      </w:tr>
      <w:tr w:rsidR="00695DA6" w14:paraId="6557E131" w14:textId="77777777" w:rsidTr="00695DA6">
        <w:tc>
          <w:tcPr>
            <w:tcW w:w="3969" w:type="dxa"/>
          </w:tcPr>
          <w:p w14:paraId="4B679AF4" w14:textId="2743939E" w:rsidR="00695DA6" w:rsidRDefault="00695DA6" w:rsidP="00695DA6">
            <w:r w:rsidRPr="00A910EA">
              <w:t>ADRIANE FRIZON</w:t>
            </w:r>
          </w:p>
        </w:tc>
        <w:tc>
          <w:tcPr>
            <w:tcW w:w="4111" w:type="dxa"/>
          </w:tcPr>
          <w:p w14:paraId="60B0567C" w14:textId="53E15541" w:rsidR="00695DA6" w:rsidRDefault="00695DA6" w:rsidP="00695DA6">
            <w:r w:rsidRPr="009E35EB">
              <w:t>AUXILIAR EM SAUDE BUCAL</w:t>
            </w:r>
          </w:p>
        </w:tc>
        <w:tc>
          <w:tcPr>
            <w:tcW w:w="1701" w:type="dxa"/>
          </w:tcPr>
          <w:p w14:paraId="67F2B6B3" w14:textId="77777777" w:rsidR="00695DA6" w:rsidRDefault="00695DA6" w:rsidP="00695DA6">
            <w:r>
              <w:t>ESF</w:t>
            </w:r>
          </w:p>
        </w:tc>
      </w:tr>
      <w:tr w:rsidR="00695DA6" w14:paraId="019DD3C7" w14:textId="77777777" w:rsidTr="00695DA6">
        <w:tc>
          <w:tcPr>
            <w:tcW w:w="3969" w:type="dxa"/>
          </w:tcPr>
          <w:p w14:paraId="776711C7" w14:textId="46036277" w:rsidR="00695DA6" w:rsidRDefault="00695DA6" w:rsidP="00695DA6">
            <w:r w:rsidRPr="00A910EA">
              <w:t>DEBORA LOPES BRUM DOS SANTOS</w:t>
            </w:r>
          </w:p>
        </w:tc>
        <w:tc>
          <w:tcPr>
            <w:tcW w:w="4111" w:type="dxa"/>
          </w:tcPr>
          <w:p w14:paraId="4821FE99" w14:textId="06907C5A" w:rsidR="00695DA6" w:rsidRDefault="00695DA6" w:rsidP="00695DA6">
            <w:r w:rsidRPr="009E35EB">
              <w:t xml:space="preserve">TECNICO DE ENFERMAGEM </w:t>
            </w:r>
          </w:p>
        </w:tc>
        <w:tc>
          <w:tcPr>
            <w:tcW w:w="1701" w:type="dxa"/>
          </w:tcPr>
          <w:p w14:paraId="5B30FE6F" w14:textId="77777777" w:rsidR="00695DA6" w:rsidRDefault="00695DA6" w:rsidP="00695DA6">
            <w:r>
              <w:t>ESF</w:t>
            </w:r>
          </w:p>
        </w:tc>
      </w:tr>
      <w:tr w:rsidR="00695DA6" w14:paraId="4CDDA8F6" w14:textId="77777777" w:rsidTr="00695DA6">
        <w:tc>
          <w:tcPr>
            <w:tcW w:w="3969" w:type="dxa"/>
          </w:tcPr>
          <w:p w14:paraId="1ED2188A" w14:textId="17F7B74F" w:rsidR="00695DA6" w:rsidRDefault="00695DA6" w:rsidP="00695DA6">
            <w:r w:rsidRPr="00A910EA">
              <w:t>ALINE SANGALLI BELENZIER</w:t>
            </w:r>
          </w:p>
        </w:tc>
        <w:tc>
          <w:tcPr>
            <w:tcW w:w="4111" w:type="dxa"/>
          </w:tcPr>
          <w:p w14:paraId="7D043627" w14:textId="6FFF4516" w:rsidR="00695DA6" w:rsidRDefault="00695DA6" w:rsidP="00695DA6">
            <w:r w:rsidRPr="009E35EB">
              <w:t>TECNICO DE ENFERMAGEM</w:t>
            </w:r>
          </w:p>
        </w:tc>
        <w:tc>
          <w:tcPr>
            <w:tcW w:w="1701" w:type="dxa"/>
          </w:tcPr>
          <w:p w14:paraId="259E8193" w14:textId="77777777" w:rsidR="00695DA6" w:rsidRDefault="00695DA6" w:rsidP="00695DA6">
            <w:r>
              <w:t>ESF</w:t>
            </w:r>
          </w:p>
        </w:tc>
      </w:tr>
      <w:tr w:rsidR="00695DA6" w14:paraId="753B8463" w14:textId="77777777" w:rsidTr="00695DA6">
        <w:tc>
          <w:tcPr>
            <w:tcW w:w="3969" w:type="dxa"/>
          </w:tcPr>
          <w:p w14:paraId="6EA7C6EC" w14:textId="581592D9" w:rsidR="00695DA6" w:rsidRDefault="00695DA6" w:rsidP="00695DA6">
            <w:r w:rsidRPr="00A910EA">
              <w:t>BRUNO YUKIO KUBOTA</w:t>
            </w:r>
          </w:p>
        </w:tc>
        <w:tc>
          <w:tcPr>
            <w:tcW w:w="4111" w:type="dxa"/>
          </w:tcPr>
          <w:p w14:paraId="3587389B" w14:textId="1DEBF076" w:rsidR="00695DA6" w:rsidRDefault="00695DA6" w:rsidP="00695DA6">
            <w:r w:rsidRPr="009E35EB">
              <w:t xml:space="preserve">MEDICO DA ESTRATEGIA DE SAUDE </w:t>
            </w:r>
          </w:p>
        </w:tc>
        <w:tc>
          <w:tcPr>
            <w:tcW w:w="1701" w:type="dxa"/>
          </w:tcPr>
          <w:p w14:paraId="1F93694D" w14:textId="77777777" w:rsidR="00695DA6" w:rsidRDefault="00695DA6" w:rsidP="00695DA6">
            <w:r>
              <w:t>ESF</w:t>
            </w:r>
          </w:p>
        </w:tc>
      </w:tr>
      <w:tr w:rsidR="00695DA6" w14:paraId="332F77A2" w14:textId="77777777" w:rsidTr="00695DA6">
        <w:tc>
          <w:tcPr>
            <w:tcW w:w="3969" w:type="dxa"/>
          </w:tcPr>
          <w:p w14:paraId="0752CCDE" w14:textId="3DFB55DE" w:rsidR="00695DA6" w:rsidRDefault="00695DA6" w:rsidP="00695DA6">
            <w:r w:rsidRPr="00A910EA">
              <w:t>CARLA REJANE GONCALVES SOARES</w:t>
            </w:r>
          </w:p>
        </w:tc>
        <w:tc>
          <w:tcPr>
            <w:tcW w:w="4111" w:type="dxa"/>
          </w:tcPr>
          <w:p w14:paraId="0E8A20B7" w14:textId="7F74A96B" w:rsidR="00695DA6" w:rsidRDefault="00695DA6" w:rsidP="00695DA6">
            <w:r w:rsidRPr="009E35EB">
              <w:t>AGENTE COMUNITARIO DE SAUDE</w:t>
            </w:r>
          </w:p>
        </w:tc>
        <w:tc>
          <w:tcPr>
            <w:tcW w:w="1701" w:type="dxa"/>
          </w:tcPr>
          <w:p w14:paraId="6415CB91" w14:textId="77777777" w:rsidR="00695DA6" w:rsidRDefault="00695DA6" w:rsidP="00695DA6">
            <w:r>
              <w:t>ESF</w:t>
            </w:r>
          </w:p>
        </w:tc>
      </w:tr>
      <w:tr w:rsidR="00695DA6" w14:paraId="01E71979" w14:textId="77777777" w:rsidTr="00695DA6">
        <w:tc>
          <w:tcPr>
            <w:tcW w:w="3969" w:type="dxa"/>
          </w:tcPr>
          <w:p w14:paraId="3F0D424A" w14:textId="759F1943" w:rsidR="00695DA6" w:rsidRDefault="00695DA6" w:rsidP="00695DA6">
            <w:r w:rsidRPr="00A910EA">
              <w:t>ELIZANE DUMKE</w:t>
            </w:r>
          </w:p>
        </w:tc>
        <w:tc>
          <w:tcPr>
            <w:tcW w:w="4111" w:type="dxa"/>
          </w:tcPr>
          <w:p w14:paraId="7AB4F2D0" w14:textId="399463CF" w:rsidR="00695DA6" w:rsidRDefault="00695DA6" w:rsidP="00695DA6">
            <w:r w:rsidRPr="009E35EB">
              <w:t>NUTRICIONISTA</w:t>
            </w:r>
          </w:p>
        </w:tc>
        <w:tc>
          <w:tcPr>
            <w:tcW w:w="1701" w:type="dxa"/>
          </w:tcPr>
          <w:p w14:paraId="0AD3FEEA" w14:textId="77777777" w:rsidR="00695DA6" w:rsidRDefault="00695DA6" w:rsidP="00695DA6">
            <w:r>
              <w:t>ESF</w:t>
            </w:r>
          </w:p>
        </w:tc>
      </w:tr>
      <w:tr w:rsidR="00695DA6" w14:paraId="01C67C08" w14:textId="77777777" w:rsidTr="00695DA6">
        <w:tc>
          <w:tcPr>
            <w:tcW w:w="3969" w:type="dxa"/>
          </w:tcPr>
          <w:p w14:paraId="19C8EEDB" w14:textId="52288297" w:rsidR="00695DA6" w:rsidRDefault="00695DA6" w:rsidP="00695DA6">
            <w:r w:rsidRPr="00A910EA">
              <w:t>JOSANE PIVATO</w:t>
            </w:r>
          </w:p>
        </w:tc>
        <w:tc>
          <w:tcPr>
            <w:tcW w:w="4111" w:type="dxa"/>
          </w:tcPr>
          <w:p w14:paraId="4C800E5E" w14:textId="0CC5D272" w:rsidR="00695DA6" w:rsidRDefault="00695DA6" w:rsidP="00695DA6">
            <w:r w:rsidRPr="009E35EB">
              <w:t>AGENTE COMUNITARIO DE SAUDE</w:t>
            </w:r>
          </w:p>
        </w:tc>
        <w:tc>
          <w:tcPr>
            <w:tcW w:w="1701" w:type="dxa"/>
          </w:tcPr>
          <w:p w14:paraId="67B40F94" w14:textId="77777777" w:rsidR="00695DA6" w:rsidRDefault="00695DA6" w:rsidP="00695DA6">
            <w:r>
              <w:t>ESF</w:t>
            </w:r>
          </w:p>
        </w:tc>
      </w:tr>
      <w:tr w:rsidR="00695DA6" w14:paraId="18F538B4" w14:textId="77777777" w:rsidTr="00695DA6">
        <w:tc>
          <w:tcPr>
            <w:tcW w:w="3969" w:type="dxa"/>
          </w:tcPr>
          <w:p w14:paraId="3690FB86" w14:textId="0092BBBF" w:rsidR="00695DA6" w:rsidRDefault="00695DA6" w:rsidP="00695DA6">
            <w:r w:rsidRPr="00A910EA">
              <w:t>MARINA Z</w:t>
            </w:r>
            <w:r>
              <w:t>.</w:t>
            </w:r>
            <w:r w:rsidRPr="00A910EA">
              <w:t xml:space="preserve"> DOS SANTOS FAVRETTO</w:t>
            </w:r>
          </w:p>
        </w:tc>
        <w:tc>
          <w:tcPr>
            <w:tcW w:w="4111" w:type="dxa"/>
          </w:tcPr>
          <w:p w14:paraId="730E1B7F" w14:textId="1C271584" w:rsidR="00695DA6" w:rsidRDefault="00695DA6" w:rsidP="00695DA6">
            <w:r w:rsidRPr="009E35EB">
              <w:t>AGENTE COMUNITARIO DE SAUDE</w:t>
            </w:r>
          </w:p>
        </w:tc>
        <w:tc>
          <w:tcPr>
            <w:tcW w:w="1701" w:type="dxa"/>
          </w:tcPr>
          <w:p w14:paraId="7F41C37B" w14:textId="77777777" w:rsidR="00695DA6" w:rsidRDefault="00695DA6" w:rsidP="00695DA6">
            <w:r>
              <w:t>ESF</w:t>
            </w:r>
          </w:p>
        </w:tc>
      </w:tr>
      <w:tr w:rsidR="00695DA6" w14:paraId="1A48F149" w14:textId="77777777" w:rsidTr="00695DA6">
        <w:tc>
          <w:tcPr>
            <w:tcW w:w="3969" w:type="dxa"/>
          </w:tcPr>
          <w:p w14:paraId="128CFDFA" w14:textId="2C69EA57" w:rsidR="00695DA6" w:rsidRDefault="00695DA6" w:rsidP="00695DA6">
            <w:r w:rsidRPr="00A910EA">
              <w:t>NATALIA BRUSTULIN</w:t>
            </w:r>
          </w:p>
        </w:tc>
        <w:tc>
          <w:tcPr>
            <w:tcW w:w="4111" w:type="dxa"/>
          </w:tcPr>
          <w:p w14:paraId="45F81638" w14:textId="1F0DB127" w:rsidR="00695DA6" w:rsidRDefault="00695DA6" w:rsidP="00695DA6">
            <w:r w:rsidRPr="009E35EB">
              <w:t xml:space="preserve">ENFERMEIRO DA ESTRATEGIA </w:t>
            </w:r>
          </w:p>
        </w:tc>
        <w:tc>
          <w:tcPr>
            <w:tcW w:w="1701" w:type="dxa"/>
          </w:tcPr>
          <w:p w14:paraId="5979373C" w14:textId="77777777" w:rsidR="00695DA6" w:rsidRDefault="00695DA6" w:rsidP="00695DA6">
            <w:r>
              <w:t>ESF</w:t>
            </w:r>
          </w:p>
        </w:tc>
      </w:tr>
      <w:tr w:rsidR="00695DA6" w14:paraId="6765B06E" w14:textId="77777777" w:rsidTr="00695DA6">
        <w:tc>
          <w:tcPr>
            <w:tcW w:w="3969" w:type="dxa"/>
          </w:tcPr>
          <w:p w14:paraId="7B5D33FD" w14:textId="70CEE758" w:rsidR="00695DA6" w:rsidRDefault="00695DA6" w:rsidP="00695DA6">
            <w:r w:rsidRPr="00A910EA">
              <w:t>NATALIA FARINA RESCHKE</w:t>
            </w:r>
          </w:p>
        </w:tc>
        <w:tc>
          <w:tcPr>
            <w:tcW w:w="4111" w:type="dxa"/>
          </w:tcPr>
          <w:p w14:paraId="41A07323" w14:textId="6B51E8C0" w:rsidR="00695DA6" w:rsidRDefault="00695DA6" w:rsidP="00695DA6">
            <w:r w:rsidRPr="009E35EB">
              <w:t>MEDICO GINECOLOGISTA E OBSTETRA</w:t>
            </w:r>
          </w:p>
        </w:tc>
        <w:tc>
          <w:tcPr>
            <w:tcW w:w="1701" w:type="dxa"/>
          </w:tcPr>
          <w:p w14:paraId="436DD3DD" w14:textId="77777777" w:rsidR="00695DA6" w:rsidRDefault="00695DA6" w:rsidP="00695DA6">
            <w:r>
              <w:t>ESF</w:t>
            </w:r>
          </w:p>
        </w:tc>
      </w:tr>
      <w:tr w:rsidR="00695DA6" w14:paraId="5C736E0F" w14:textId="77777777" w:rsidTr="00695DA6">
        <w:tc>
          <w:tcPr>
            <w:tcW w:w="3969" w:type="dxa"/>
          </w:tcPr>
          <w:p w14:paraId="432E626C" w14:textId="00C6CEFB" w:rsidR="00695DA6" w:rsidRDefault="00695DA6" w:rsidP="00695DA6">
            <w:r w:rsidRPr="00A910EA">
              <w:t>PATRICIA LISLEY LIMA OLIVEIRA</w:t>
            </w:r>
          </w:p>
        </w:tc>
        <w:tc>
          <w:tcPr>
            <w:tcW w:w="4111" w:type="dxa"/>
          </w:tcPr>
          <w:p w14:paraId="6582A9BD" w14:textId="405B07CF" w:rsidR="00695DA6" w:rsidRDefault="00695DA6" w:rsidP="00695DA6">
            <w:r w:rsidRPr="009E35EB">
              <w:t>CIRURGIAO DENTISTA CLINICO GERAL</w:t>
            </w:r>
          </w:p>
        </w:tc>
        <w:tc>
          <w:tcPr>
            <w:tcW w:w="1701" w:type="dxa"/>
          </w:tcPr>
          <w:p w14:paraId="60B6B610" w14:textId="77777777" w:rsidR="00695DA6" w:rsidRDefault="00695DA6" w:rsidP="00695DA6">
            <w:r>
              <w:t>ESF</w:t>
            </w:r>
          </w:p>
        </w:tc>
      </w:tr>
      <w:tr w:rsidR="00695DA6" w14:paraId="612A32D9" w14:textId="77777777" w:rsidTr="00695DA6">
        <w:tc>
          <w:tcPr>
            <w:tcW w:w="3969" w:type="dxa"/>
          </w:tcPr>
          <w:p w14:paraId="53522504" w14:textId="0672AA7B" w:rsidR="00695DA6" w:rsidRDefault="00695DA6" w:rsidP="00695DA6">
            <w:r w:rsidRPr="00A910EA">
              <w:t>PIERO MOTTA BONFADA</w:t>
            </w:r>
          </w:p>
        </w:tc>
        <w:tc>
          <w:tcPr>
            <w:tcW w:w="4111" w:type="dxa"/>
          </w:tcPr>
          <w:p w14:paraId="1162F60E" w14:textId="3C124B16" w:rsidR="00695DA6" w:rsidRDefault="00695DA6" w:rsidP="00695DA6">
            <w:r w:rsidRPr="009E35EB">
              <w:t xml:space="preserve">MEDICO DA ESTRATEGIA DE SAUDE </w:t>
            </w:r>
          </w:p>
        </w:tc>
        <w:tc>
          <w:tcPr>
            <w:tcW w:w="1701" w:type="dxa"/>
          </w:tcPr>
          <w:p w14:paraId="1C862445" w14:textId="77777777" w:rsidR="00695DA6" w:rsidRDefault="00695DA6" w:rsidP="00695DA6">
            <w:r>
              <w:t>ESF</w:t>
            </w:r>
          </w:p>
        </w:tc>
      </w:tr>
      <w:tr w:rsidR="00695DA6" w14:paraId="09252841" w14:textId="77777777" w:rsidTr="00695DA6">
        <w:tc>
          <w:tcPr>
            <w:tcW w:w="3969" w:type="dxa"/>
          </w:tcPr>
          <w:p w14:paraId="2AED891F" w14:textId="206B1C6A" w:rsidR="00695DA6" w:rsidRDefault="00695DA6" w:rsidP="00695DA6">
            <w:r w:rsidRPr="00A910EA">
              <w:t>SILVANE DEMARCHI BISSANI</w:t>
            </w:r>
          </w:p>
        </w:tc>
        <w:tc>
          <w:tcPr>
            <w:tcW w:w="4111" w:type="dxa"/>
          </w:tcPr>
          <w:p w14:paraId="75B23F61" w14:textId="71209A49" w:rsidR="00695DA6" w:rsidRDefault="00695DA6" w:rsidP="00695DA6">
            <w:r w:rsidRPr="009E35EB">
              <w:t>AGENTE DE COMBATE AS ENDEMIAS</w:t>
            </w:r>
          </w:p>
        </w:tc>
        <w:tc>
          <w:tcPr>
            <w:tcW w:w="1701" w:type="dxa"/>
          </w:tcPr>
          <w:p w14:paraId="52365344" w14:textId="77777777" w:rsidR="00695DA6" w:rsidRDefault="00695DA6" w:rsidP="00695DA6">
            <w:r>
              <w:t>ESF</w:t>
            </w:r>
          </w:p>
        </w:tc>
      </w:tr>
      <w:tr w:rsidR="00695DA6" w14:paraId="579B3C4B" w14:textId="77777777" w:rsidTr="00695DA6">
        <w:tc>
          <w:tcPr>
            <w:tcW w:w="3969" w:type="dxa"/>
          </w:tcPr>
          <w:p w14:paraId="71860334" w14:textId="23237C6C" w:rsidR="00695DA6" w:rsidRDefault="00695DA6" w:rsidP="00695DA6">
            <w:r w:rsidRPr="00A910EA">
              <w:t>VALDETE MARINI FERRO</w:t>
            </w:r>
          </w:p>
        </w:tc>
        <w:tc>
          <w:tcPr>
            <w:tcW w:w="4111" w:type="dxa"/>
          </w:tcPr>
          <w:p w14:paraId="3D35C792" w14:textId="0ACBDAA2" w:rsidR="00695DA6" w:rsidRDefault="00695DA6" w:rsidP="00695DA6">
            <w:r w:rsidRPr="009E35EB">
              <w:t>AGENTE COMUNITARIO DE SAUDE</w:t>
            </w:r>
          </w:p>
        </w:tc>
        <w:tc>
          <w:tcPr>
            <w:tcW w:w="1701" w:type="dxa"/>
          </w:tcPr>
          <w:p w14:paraId="5335F23F" w14:textId="77777777" w:rsidR="00695DA6" w:rsidRDefault="00695DA6" w:rsidP="00695DA6">
            <w:r>
              <w:t>ESF</w:t>
            </w:r>
          </w:p>
        </w:tc>
      </w:tr>
      <w:tr w:rsidR="00695DA6" w14:paraId="19FBE890" w14:textId="77777777" w:rsidTr="00695DA6">
        <w:tc>
          <w:tcPr>
            <w:tcW w:w="3969" w:type="dxa"/>
          </w:tcPr>
          <w:p w14:paraId="7964E82D" w14:textId="0D5539E0" w:rsidR="00695DA6" w:rsidRDefault="00695DA6" w:rsidP="00695DA6">
            <w:r w:rsidRPr="00A910EA">
              <w:t>VERALICE SCAPIN</w:t>
            </w:r>
          </w:p>
        </w:tc>
        <w:tc>
          <w:tcPr>
            <w:tcW w:w="4111" w:type="dxa"/>
          </w:tcPr>
          <w:p w14:paraId="2F2C0BDF" w14:textId="498F32EC" w:rsidR="00695DA6" w:rsidRDefault="00695DA6" w:rsidP="00695DA6">
            <w:r w:rsidRPr="009E35EB">
              <w:t>AGENTE COMUNITARIO DE SAUDE</w:t>
            </w:r>
          </w:p>
        </w:tc>
        <w:tc>
          <w:tcPr>
            <w:tcW w:w="1701" w:type="dxa"/>
          </w:tcPr>
          <w:p w14:paraId="47D037DD" w14:textId="77777777" w:rsidR="00695DA6" w:rsidRDefault="00695DA6" w:rsidP="00695DA6">
            <w:r>
              <w:t>ESF</w:t>
            </w:r>
          </w:p>
        </w:tc>
      </w:tr>
      <w:tr w:rsidR="00695DA6" w14:paraId="03410CCC" w14:textId="77777777" w:rsidTr="00695DA6">
        <w:tc>
          <w:tcPr>
            <w:tcW w:w="3969" w:type="dxa"/>
          </w:tcPr>
          <w:p w14:paraId="70159687" w14:textId="45A25461" w:rsidR="00695DA6" w:rsidRDefault="00695DA6" w:rsidP="00695DA6">
            <w:r w:rsidRPr="00A910EA">
              <w:t>FABIANA MULLER SCHMITT</w:t>
            </w:r>
          </w:p>
        </w:tc>
        <w:tc>
          <w:tcPr>
            <w:tcW w:w="4111" w:type="dxa"/>
          </w:tcPr>
          <w:p w14:paraId="073CBE6B" w14:textId="15A158CF" w:rsidR="00695DA6" w:rsidRDefault="00695DA6" w:rsidP="00695DA6">
            <w:r w:rsidRPr="009E35EB">
              <w:t>PSICOLOGO CLINICO</w:t>
            </w:r>
          </w:p>
        </w:tc>
        <w:tc>
          <w:tcPr>
            <w:tcW w:w="1701" w:type="dxa"/>
          </w:tcPr>
          <w:p w14:paraId="4061CEA3" w14:textId="77777777" w:rsidR="00695DA6" w:rsidRDefault="00695DA6" w:rsidP="00695DA6">
            <w:r>
              <w:t>ESF</w:t>
            </w:r>
          </w:p>
        </w:tc>
      </w:tr>
      <w:tr w:rsidR="00E3357D" w14:paraId="590C724C" w14:textId="77777777" w:rsidTr="00695DA6">
        <w:tc>
          <w:tcPr>
            <w:tcW w:w="3969" w:type="dxa"/>
          </w:tcPr>
          <w:p w14:paraId="7194AFD2" w14:textId="4EE947B6" w:rsidR="00E3357D" w:rsidRDefault="00000000">
            <w:r>
              <w:t>R</w:t>
            </w:r>
            <w:r w:rsidR="00695DA6">
              <w:t>ECEPCIONISTA</w:t>
            </w:r>
          </w:p>
        </w:tc>
        <w:tc>
          <w:tcPr>
            <w:tcW w:w="4111" w:type="dxa"/>
          </w:tcPr>
          <w:p w14:paraId="7029F098" w14:textId="77EE8711" w:rsidR="00E3357D" w:rsidRDefault="00695DA6">
            <w:r>
              <w:t>RECEPCIONISTA</w:t>
            </w:r>
          </w:p>
        </w:tc>
        <w:tc>
          <w:tcPr>
            <w:tcW w:w="1701" w:type="dxa"/>
          </w:tcPr>
          <w:p w14:paraId="13FFD7F4" w14:textId="6E652CD0" w:rsidR="00E3357D" w:rsidRDefault="00695DA6">
            <w:r>
              <w:t>TERCEIRIZADA</w:t>
            </w:r>
          </w:p>
        </w:tc>
      </w:tr>
    </w:tbl>
    <w:p w14:paraId="0E50F3D5" w14:textId="77777777" w:rsidR="00007065" w:rsidRDefault="00007065"/>
    <w:sectPr w:rsidR="00007065" w:rsidSect="0090130E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470256">
    <w:abstractNumId w:val="8"/>
  </w:num>
  <w:num w:numId="2" w16cid:durableId="2088071787">
    <w:abstractNumId w:val="6"/>
  </w:num>
  <w:num w:numId="3" w16cid:durableId="2101170202">
    <w:abstractNumId w:val="5"/>
  </w:num>
  <w:num w:numId="4" w16cid:durableId="493838761">
    <w:abstractNumId w:val="4"/>
  </w:num>
  <w:num w:numId="5" w16cid:durableId="1947495246">
    <w:abstractNumId w:val="7"/>
  </w:num>
  <w:num w:numId="6" w16cid:durableId="18284723">
    <w:abstractNumId w:val="3"/>
  </w:num>
  <w:num w:numId="7" w16cid:durableId="2038115033">
    <w:abstractNumId w:val="2"/>
  </w:num>
  <w:num w:numId="8" w16cid:durableId="1155533277">
    <w:abstractNumId w:val="1"/>
  </w:num>
  <w:num w:numId="9" w16cid:durableId="2016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65"/>
    <w:rsid w:val="00034616"/>
    <w:rsid w:val="0006063C"/>
    <w:rsid w:val="0015074B"/>
    <w:rsid w:val="0029639D"/>
    <w:rsid w:val="00326F90"/>
    <w:rsid w:val="00562E3E"/>
    <w:rsid w:val="00695DA6"/>
    <w:rsid w:val="0090130E"/>
    <w:rsid w:val="00AA1D8D"/>
    <w:rsid w:val="00B47730"/>
    <w:rsid w:val="00CB0664"/>
    <w:rsid w:val="00E335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91007"/>
  <w14:defaultImageDpi w14:val="300"/>
  <w15:docId w15:val="{C3BC2FB4-9A01-4971-9645-8F73A23F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Evelin Ranghetti | Secretária de Saúde</cp:lastModifiedBy>
  <cp:revision>2</cp:revision>
  <dcterms:created xsi:type="dcterms:W3CDTF">2026-05-07T19:58:00Z</dcterms:created>
  <dcterms:modified xsi:type="dcterms:W3CDTF">2026-05-07T19:58:00Z</dcterms:modified>
  <cp:category/>
</cp:coreProperties>
</file>