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5A20" w14:textId="77777777" w:rsidR="00C2573C" w:rsidRDefault="00C2573C">
      <w:pPr>
        <w:jc w:val="center"/>
        <w:rPr>
          <w:b/>
        </w:rPr>
      </w:pPr>
      <w:r>
        <w:rPr>
          <w:b/>
        </w:rPr>
        <w:t xml:space="preserve">CNES </w:t>
      </w:r>
      <w:r w:rsidRPr="00C2573C">
        <w:rPr>
          <w:b/>
        </w:rPr>
        <w:t>3058972 - UNIDADE SAUDE DA FAMILIA SANTO ANTONIO</w:t>
      </w:r>
      <w:r w:rsidRPr="00C2573C">
        <w:rPr>
          <w:b/>
        </w:rPr>
        <w:t xml:space="preserve"> </w:t>
      </w:r>
    </w:p>
    <w:p w14:paraId="4DCBF748" w14:textId="3F026935" w:rsidR="00E3357D" w:rsidRDefault="00000000">
      <w:pPr>
        <w:jc w:val="center"/>
        <w:rPr>
          <w:b/>
        </w:rPr>
      </w:pPr>
      <w:r>
        <w:rPr>
          <w:b/>
        </w:rPr>
        <w:t xml:space="preserve">ESTRATÉGIA SAÚDE DA FAMÍLIA </w:t>
      </w:r>
      <w:r w:rsidR="00C2573C">
        <w:rPr>
          <w:b/>
        </w:rPr>
        <w:t>SANTO ANTÔNIO</w:t>
      </w:r>
      <w:r>
        <w:rPr>
          <w:b/>
        </w:rPr>
        <w:t xml:space="preserve"> – </w:t>
      </w:r>
      <w:r w:rsidR="00C2573C" w:rsidRPr="00C2573C">
        <w:rPr>
          <w:b/>
        </w:rPr>
        <w:t>RUA JURACI ALVES DA SILVA, Nº 98, BAIRRO SANTO ANTONIO, VERANÓPOLIS, RS</w:t>
      </w:r>
    </w:p>
    <w:p w14:paraId="24DA6C7C" w14:textId="77777777" w:rsidR="00E3357D" w:rsidRDefault="00000000">
      <w:pPr>
        <w:jc w:val="center"/>
        <w:rPr>
          <w:b/>
        </w:rPr>
      </w:pPr>
      <w:r>
        <w:rPr>
          <w:b/>
        </w:rPr>
        <w:t xml:space="preserve">HORÁRIO DE FUNCIONAMENTO: 07:30 às 11:30 e 13:00 </w:t>
      </w:r>
      <w:proofErr w:type="spellStart"/>
      <w:r>
        <w:rPr>
          <w:b/>
        </w:rPr>
        <w:t>às</w:t>
      </w:r>
      <w:proofErr w:type="spellEnd"/>
      <w:r>
        <w:rPr>
          <w:b/>
        </w:rPr>
        <w:t xml:space="preserve"> 17:00</w:t>
      </w:r>
    </w:p>
    <w:p w14:paraId="73B4AE89" w14:textId="77777777" w:rsidR="00695DA6" w:rsidRDefault="00695DA6">
      <w:pPr>
        <w:jc w:val="center"/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111"/>
        <w:gridCol w:w="1701"/>
      </w:tblGrid>
      <w:tr w:rsidR="00E3357D" w14:paraId="1182363E" w14:textId="77777777" w:rsidTr="00695DA6">
        <w:tc>
          <w:tcPr>
            <w:tcW w:w="3969" w:type="dxa"/>
          </w:tcPr>
          <w:p w14:paraId="622EDA68" w14:textId="77777777" w:rsidR="00E3357D" w:rsidRDefault="00000000">
            <w:r>
              <w:rPr>
                <w:b/>
              </w:rPr>
              <w:t>NOME DO PROFISSIONAL</w:t>
            </w:r>
          </w:p>
        </w:tc>
        <w:tc>
          <w:tcPr>
            <w:tcW w:w="4111" w:type="dxa"/>
          </w:tcPr>
          <w:p w14:paraId="3A7DB314" w14:textId="77777777" w:rsidR="00E3357D" w:rsidRDefault="00000000">
            <w:r>
              <w:rPr>
                <w:b/>
              </w:rPr>
              <w:t>FUNÇÃO</w:t>
            </w:r>
          </w:p>
        </w:tc>
        <w:tc>
          <w:tcPr>
            <w:tcW w:w="1701" w:type="dxa"/>
          </w:tcPr>
          <w:p w14:paraId="034BE44E" w14:textId="77777777" w:rsidR="00E3357D" w:rsidRDefault="00000000">
            <w:r>
              <w:rPr>
                <w:b/>
              </w:rPr>
              <w:t>VÍNCULO</w:t>
            </w:r>
          </w:p>
        </w:tc>
      </w:tr>
      <w:tr w:rsidR="00C2573C" w14:paraId="6557E131" w14:textId="77777777" w:rsidTr="00695DA6">
        <w:tc>
          <w:tcPr>
            <w:tcW w:w="3969" w:type="dxa"/>
          </w:tcPr>
          <w:p w14:paraId="4B679AF4" w14:textId="085EEC70" w:rsidR="00C2573C" w:rsidRDefault="00C2573C" w:rsidP="00C2573C">
            <w:r w:rsidRPr="0049721B">
              <w:t>ANA LUCIA REALI</w:t>
            </w:r>
          </w:p>
        </w:tc>
        <w:tc>
          <w:tcPr>
            <w:tcW w:w="4111" w:type="dxa"/>
          </w:tcPr>
          <w:p w14:paraId="60B0567C" w14:textId="4F84A5E9" w:rsidR="00C2573C" w:rsidRDefault="00C2573C" w:rsidP="00C2573C">
            <w:r w:rsidRPr="00413A25">
              <w:t>PSICOLOGO CLINICO</w:t>
            </w:r>
          </w:p>
        </w:tc>
        <w:tc>
          <w:tcPr>
            <w:tcW w:w="1701" w:type="dxa"/>
          </w:tcPr>
          <w:p w14:paraId="67F2B6B3" w14:textId="77777777" w:rsidR="00C2573C" w:rsidRDefault="00C2573C" w:rsidP="00C2573C">
            <w:r>
              <w:t>ESF</w:t>
            </w:r>
          </w:p>
        </w:tc>
      </w:tr>
      <w:tr w:rsidR="00C2573C" w14:paraId="019DD3C7" w14:textId="77777777" w:rsidTr="00695DA6">
        <w:tc>
          <w:tcPr>
            <w:tcW w:w="3969" w:type="dxa"/>
          </w:tcPr>
          <w:p w14:paraId="776711C7" w14:textId="0F7BBA5D" w:rsidR="00C2573C" w:rsidRDefault="00C2573C" w:rsidP="00C2573C">
            <w:r w:rsidRPr="0049721B">
              <w:t>CELITA POSTAL</w:t>
            </w:r>
          </w:p>
        </w:tc>
        <w:tc>
          <w:tcPr>
            <w:tcW w:w="4111" w:type="dxa"/>
          </w:tcPr>
          <w:p w14:paraId="4821FE99" w14:textId="68F74C93" w:rsidR="00C2573C" w:rsidRDefault="00C2573C" w:rsidP="00C2573C">
            <w:r w:rsidRPr="00413A25">
              <w:t>AGENTE COMUNITARIO DE SAUDE</w:t>
            </w:r>
          </w:p>
        </w:tc>
        <w:tc>
          <w:tcPr>
            <w:tcW w:w="1701" w:type="dxa"/>
          </w:tcPr>
          <w:p w14:paraId="5B30FE6F" w14:textId="77777777" w:rsidR="00C2573C" w:rsidRDefault="00C2573C" w:rsidP="00C2573C">
            <w:r>
              <w:t>ESF</w:t>
            </w:r>
          </w:p>
        </w:tc>
      </w:tr>
      <w:tr w:rsidR="00C2573C" w14:paraId="4CDDA8F6" w14:textId="77777777" w:rsidTr="00695DA6">
        <w:tc>
          <w:tcPr>
            <w:tcW w:w="3969" w:type="dxa"/>
          </w:tcPr>
          <w:p w14:paraId="1ED2188A" w14:textId="314CFBE8" w:rsidR="00C2573C" w:rsidRDefault="00C2573C" w:rsidP="00C2573C">
            <w:r w:rsidRPr="0049721B">
              <w:t>DEISE GASPARIN SACHINI</w:t>
            </w:r>
          </w:p>
        </w:tc>
        <w:tc>
          <w:tcPr>
            <w:tcW w:w="4111" w:type="dxa"/>
          </w:tcPr>
          <w:p w14:paraId="7D043627" w14:textId="7241810F" w:rsidR="00C2573C" w:rsidRDefault="00C2573C" w:rsidP="00C2573C">
            <w:r w:rsidRPr="00413A25">
              <w:t xml:space="preserve">TECNICO DE ENFERMAGEM </w:t>
            </w:r>
          </w:p>
        </w:tc>
        <w:tc>
          <w:tcPr>
            <w:tcW w:w="1701" w:type="dxa"/>
          </w:tcPr>
          <w:p w14:paraId="259E8193" w14:textId="77777777" w:rsidR="00C2573C" w:rsidRDefault="00C2573C" w:rsidP="00C2573C">
            <w:r>
              <w:t>ESF</w:t>
            </w:r>
          </w:p>
        </w:tc>
      </w:tr>
      <w:tr w:rsidR="00C2573C" w14:paraId="753B8463" w14:textId="77777777" w:rsidTr="00695DA6">
        <w:tc>
          <w:tcPr>
            <w:tcW w:w="3969" w:type="dxa"/>
          </w:tcPr>
          <w:p w14:paraId="6EA7C6EC" w14:textId="59A0D1D1" w:rsidR="00C2573C" w:rsidRDefault="00C2573C" w:rsidP="00C2573C">
            <w:r w:rsidRPr="0049721B">
              <w:t>EDUARDO AUGUSTO SCHMITT</w:t>
            </w:r>
          </w:p>
        </w:tc>
        <w:tc>
          <w:tcPr>
            <w:tcW w:w="4111" w:type="dxa"/>
          </w:tcPr>
          <w:p w14:paraId="3587389B" w14:textId="56011E99" w:rsidR="00C2573C" w:rsidRDefault="00C2573C" w:rsidP="00C2573C">
            <w:r w:rsidRPr="00413A25">
              <w:t>CIRURGIAO DENTISTA CLINICO GERAL</w:t>
            </w:r>
          </w:p>
        </w:tc>
        <w:tc>
          <w:tcPr>
            <w:tcW w:w="1701" w:type="dxa"/>
          </w:tcPr>
          <w:p w14:paraId="1F93694D" w14:textId="77777777" w:rsidR="00C2573C" w:rsidRDefault="00C2573C" w:rsidP="00C2573C">
            <w:r>
              <w:t>ESF</w:t>
            </w:r>
          </w:p>
        </w:tc>
      </w:tr>
      <w:tr w:rsidR="00C2573C" w14:paraId="332F77A2" w14:textId="77777777" w:rsidTr="00695DA6">
        <w:tc>
          <w:tcPr>
            <w:tcW w:w="3969" w:type="dxa"/>
          </w:tcPr>
          <w:p w14:paraId="0752CCDE" w14:textId="11EC6015" w:rsidR="00C2573C" w:rsidRDefault="00C2573C" w:rsidP="00C2573C">
            <w:r w:rsidRPr="0049721B">
              <w:t>ELAINE MARINI</w:t>
            </w:r>
          </w:p>
        </w:tc>
        <w:tc>
          <w:tcPr>
            <w:tcW w:w="4111" w:type="dxa"/>
          </w:tcPr>
          <w:p w14:paraId="0E8A20B7" w14:textId="03FFC10E" w:rsidR="00C2573C" w:rsidRDefault="00C2573C" w:rsidP="00C2573C">
            <w:r w:rsidRPr="00413A25">
              <w:t>AGENTE COMUNITARIO DE SAUDE</w:t>
            </w:r>
          </w:p>
        </w:tc>
        <w:tc>
          <w:tcPr>
            <w:tcW w:w="1701" w:type="dxa"/>
          </w:tcPr>
          <w:p w14:paraId="6415CB91" w14:textId="77777777" w:rsidR="00C2573C" w:rsidRDefault="00C2573C" w:rsidP="00C2573C">
            <w:r>
              <w:t>ESF</w:t>
            </w:r>
          </w:p>
        </w:tc>
      </w:tr>
      <w:tr w:rsidR="00C2573C" w14:paraId="01E71979" w14:textId="77777777" w:rsidTr="00695DA6">
        <w:tc>
          <w:tcPr>
            <w:tcW w:w="3969" w:type="dxa"/>
          </w:tcPr>
          <w:p w14:paraId="3F0D424A" w14:textId="036E2538" w:rsidR="00C2573C" w:rsidRDefault="00C2573C" w:rsidP="00C2573C">
            <w:r w:rsidRPr="0049721B">
              <w:t>ELIZANE DUMKE</w:t>
            </w:r>
          </w:p>
        </w:tc>
        <w:tc>
          <w:tcPr>
            <w:tcW w:w="4111" w:type="dxa"/>
          </w:tcPr>
          <w:p w14:paraId="7AB4F2D0" w14:textId="059DF807" w:rsidR="00C2573C" w:rsidRDefault="00C2573C" w:rsidP="00C2573C">
            <w:r w:rsidRPr="00413A25">
              <w:t>NUTRICIONISTA</w:t>
            </w:r>
          </w:p>
        </w:tc>
        <w:tc>
          <w:tcPr>
            <w:tcW w:w="1701" w:type="dxa"/>
          </w:tcPr>
          <w:p w14:paraId="0AD3FEEA" w14:textId="77777777" w:rsidR="00C2573C" w:rsidRDefault="00C2573C" w:rsidP="00C2573C">
            <w:r>
              <w:t>ESF</w:t>
            </w:r>
          </w:p>
        </w:tc>
      </w:tr>
      <w:tr w:rsidR="00C2573C" w14:paraId="01C67C08" w14:textId="77777777" w:rsidTr="00695DA6">
        <w:tc>
          <w:tcPr>
            <w:tcW w:w="3969" w:type="dxa"/>
          </w:tcPr>
          <w:p w14:paraId="19C8EEDB" w14:textId="334A9819" w:rsidR="00C2573C" w:rsidRDefault="00C2573C" w:rsidP="00C2573C">
            <w:r w:rsidRPr="0049721B">
              <w:t>EROS ATHILA NERIS</w:t>
            </w:r>
          </w:p>
        </w:tc>
        <w:tc>
          <w:tcPr>
            <w:tcW w:w="4111" w:type="dxa"/>
          </w:tcPr>
          <w:p w14:paraId="4C800E5E" w14:textId="1840D207" w:rsidR="00C2573C" w:rsidRDefault="00C2573C" w:rsidP="00C2573C">
            <w:r w:rsidRPr="00413A25">
              <w:t xml:space="preserve">MEDICO DA ESTRATEGIA DE SAUDE </w:t>
            </w:r>
          </w:p>
        </w:tc>
        <w:tc>
          <w:tcPr>
            <w:tcW w:w="1701" w:type="dxa"/>
          </w:tcPr>
          <w:p w14:paraId="67B40F94" w14:textId="77777777" w:rsidR="00C2573C" w:rsidRDefault="00C2573C" w:rsidP="00C2573C">
            <w:r>
              <w:t>ESF</w:t>
            </w:r>
          </w:p>
        </w:tc>
      </w:tr>
      <w:tr w:rsidR="00C2573C" w14:paraId="18F538B4" w14:textId="77777777" w:rsidTr="00695DA6">
        <w:tc>
          <w:tcPr>
            <w:tcW w:w="3969" w:type="dxa"/>
          </w:tcPr>
          <w:p w14:paraId="3690FB86" w14:textId="23B6A042" w:rsidR="00C2573C" w:rsidRDefault="00C2573C" w:rsidP="00C2573C">
            <w:r w:rsidRPr="0049721B">
              <w:t>FLAVIA ODY</w:t>
            </w:r>
          </w:p>
        </w:tc>
        <w:tc>
          <w:tcPr>
            <w:tcW w:w="4111" w:type="dxa"/>
          </w:tcPr>
          <w:p w14:paraId="730E1B7F" w14:textId="09C613D7" w:rsidR="00C2573C" w:rsidRDefault="00C2573C" w:rsidP="00C2573C">
            <w:r w:rsidRPr="00413A25">
              <w:t xml:space="preserve">AUXILIAR EM SAUDE BUCAL </w:t>
            </w:r>
          </w:p>
        </w:tc>
        <w:tc>
          <w:tcPr>
            <w:tcW w:w="1701" w:type="dxa"/>
          </w:tcPr>
          <w:p w14:paraId="7F41C37B" w14:textId="77777777" w:rsidR="00C2573C" w:rsidRDefault="00C2573C" w:rsidP="00C2573C">
            <w:r>
              <w:t>ESF</w:t>
            </w:r>
          </w:p>
        </w:tc>
      </w:tr>
      <w:tr w:rsidR="00C2573C" w14:paraId="1A48F149" w14:textId="77777777" w:rsidTr="00695DA6">
        <w:tc>
          <w:tcPr>
            <w:tcW w:w="3969" w:type="dxa"/>
          </w:tcPr>
          <w:p w14:paraId="128CFDFA" w14:textId="0CD31CB6" w:rsidR="00C2573C" w:rsidRDefault="00C2573C" w:rsidP="00C2573C">
            <w:r w:rsidRPr="0049721B">
              <w:t>GEOVANA PEREIRA GOULART</w:t>
            </w:r>
          </w:p>
        </w:tc>
        <w:tc>
          <w:tcPr>
            <w:tcW w:w="4111" w:type="dxa"/>
          </w:tcPr>
          <w:p w14:paraId="45F81638" w14:textId="0EF3C28D" w:rsidR="00C2573C" w:rsidRDefault="00C2573C" w:rsidP="00C2573C">
            <w:r w:rsidRPr="00413A25">
              <w:t xml:space="preserve">TECNICO DE ENFERMAGEM </w:t>
            </w:r>
          </w:p>
        </w:tc>
        <w:tc>
          <w:tcPr>
            <w:tcW w:w="1701" w:type="dxa"/>
          </w:tcPr>
          <w:p w14:paraId="5979373C" w14:textId="77777777" w:rsidR="00C2573C" w:rsidRDefault="00C2573C" w:rsidP="00C2573C">
            <w:r>
              <w:t>ESF</w:t>
            </w:r>
          </w:p>
        </w:tc>
      </w:tr>
      <w:tr w:rsidR="00C2573C" w14:paraId="6765B06E" w14:textId="77777777" w:rsidTr="00695DA6">
        <w:tc>
          <w:tcPr>
            <w:tcW w:w="3969" w:type="dxa"/>
          </w:tcPr>
          <w:p w14:paraId="7B5D33FD" w14:textId="38C14D41" w:rsidR="00C2573C" w:rsidRDefault="00C2573C" w:rsidP="00C2573C">
            <w:r w:rsidRPr="0049721B">
              <w:t>ISIS CATHARINE ARAUJO ROCHA</w:t>
            </w:r>
          </w:p>
        </w:tc>
        <w:tc>
          <w:tcPr>
            <w:tcW w:w="4111" w:type="dxa"/>
          </w:tcPr>
          <w:p w14:paraId="41A07323" w14:textId="12C524BC" w:rsidR="00C2573C" w:rsidRDefault="00C2573C" w:rsidP="00C2573C">
            <w:r w:rsidRPr="00413A25">
              <w:t xml:space="preserve">MEDICO </w:t>
            </w:r>
            <w:r>
              <w:t>MÉDICOS PELO BRASIL</w:t>
            </w:r>
            <w:r w:rsidRPr="00413A25">
              <w:t xml:space="preserve"> </w:t>
            </w:r>
          </w:p>
        </w:tc>
        <w:tc>
          <w:tcPr>
            <w:tcW w:w="1701" w:type="dxa"/>
          </w:tcPr>
          <w:p w14:paraId="436DD3DD" w14:textId="77777777" w:rsidR="00C2573C" w:rsidRDefault="00C2573C" w:rsidP="00C2573C">
            <w:r>
              <w:t>ESF</w:t>
            </w:r>
          </w:p>
        </w:tc>
      </w:tr>
      <w:tr w:rsidR="00C2573C" w14:paraId="5C736E0F" w14:textId="77777777" w:rsidTr="00695DA6">
        <w:tc>
          <w:tcPr>
            <w:tcW w:w="3969" w:type="dxa"/>
          </w:tcPr>
          <w:p w14:paraId="432E626C" w14:textId="0419924D" w:rsidR="00C2573C" w:rsidRDefault="00C2573C" w:rsidP="00C2573C">
            <w:r w:rsidRPr="0049721B">
              <w:t>NADIA MARILIA GOMES RODRIGUES</w:t>
            </w:r>
          </w:p>
        </w:tc>
        <w:tc>
          <w:tcPr>
            <w:tcW w:w="4111" w:type="dxa"/>
          </w:tcPr>
          <w:p w14:paraId="6582A9BD" w14:textId="301EF5A6" w:rsidR="00C2573C" w:rsidRDefault="00C2573C" w:rsidP="00C2573C">
            <w:r w:rsidRPr="00413A25">
              <w:t>AGENTE DE COMBATE AS ENDEMIAS</w:t>
            </w:r>
          </w:p>
        </w:tc>
        <w:tc>
          <w:tcPr>
            <w:tcW w:w="1701" w:type="dxa"/>
          </w:tcPr>
          <w:p w14:paraId="60B6B610" w14:textId="77777777" w:rsidR="00C2573C" w:rsidRDefault="00C2573C" w:rsidP="00C2573C">
            <w:r>
              <w:t>ESF</w:t>
            </w:r>
          </w:p>
        </w:tc>
      </w:tr>
      <w:tr w:rsidR="00C2573C" w14:paraId="612A32D9" w14:textId="77777777" w:rsidTr="00695DA6">
        <w:tc>
          <w:tcPr>
            <w:tcW w:w="3969" w:type="dxa"/>
          </w:tcPr>
          <w:p w14:paraId="53522504" w14:textId="12F49729" w:rsidR="00C2573C" w:rsidRDefault="00C2573C" w:rsidP="00C2573C">
            <w:r w:rsidRPr="0049721B">
              <w:t>NATALIA FARINA RESCHKE</w:t>
            </w:r>
          </w:p>
        </w:tc>
        <w:tc>
          <w:tcPr>
            <w:tcW w:w="4111" w:type="dxa"/>
          </w:tcPr>
          <w:p w14:paraId="1162F60E" w14:textId="2EC2A15F" w:rsidR="00C2573C" w:rsidRDefault="00C2573C" w:rsidP="00C2573C">
            <w:r w:rsidRPr="00413A25">
              <w:t>MEDICO GINECOLOGISTA E OBSTETRA</w:t>
            </w:r>
          </w:p>
        </w:tc>
        <w:tc>
          <w:tcPr>
            <w:tcW w:w="1701" w:type="dxa"/>
          </w:tcPr>
          <w:p w14:paraId="1C862445" w14:textId="77777777" w:rsidR="00C2573C" w:rsidRDefault="00C2573C" w:rsidP="00C2573C">
            <w:r>
              <w:t>ESF</w:t>
            </w:r>
          </w:p>
        </w:tc>
      </w:tr>
      <w:tr w:rsidR="00C2573C" w14:paraId="09252841" w14:textId="77777777" w:rsidTr="00695DA6">
        <w:tc>
          <w:tcPr>
            <w:tcW w:w="3969" w:type="dxa"/>
          </w:tcPr>
          <w:p w14:paraId="2AED891F" w14:textId="5B0A9ADF" w:rsidR="00C2573C" w:rsidRDefault="00C2573C" w:rsidP="00C2573C">
            <w:r w:rsidRPr="0049721B">
              <w:t>SAMANTA CASTANHO DE CHRISTO</w:t>
            </w:r>
          </w:p>
        </w:tc>
        <w:tc>
          <w:tcPr>
            <w:tcW w:w="4111" w:type="dxa"/>
          </w:tcPr>
          <w:p w14:paraId="75B23F61" w14:textId="7BB57899" w:rsidR="00C2573C" w:rsidRDefault="00C2573C" w:rsidP="00C2573C">
            <w:r w:rsidRPr="00413A25">
              <w:t>AGENTE COMUNITARIO DE SAUDE</w:t>
            </w:r>
          </w:p>
        </w:tc>
        <w:tc>
          <w:tcPr>
            <w:tcW w:w="1701" w:type="dxa"/>
          </w:tcPr>
          <w:p w14:paraId="52365344" w14:textId="77777777" w:rsidR="00C2573C" w:rsidRDefault="00C2573C" w:rsidP="00C2573C">
            <w:r>
              <w:t>ESF</w:t>
            </w:r>
          </w:p>
        </w:tc>
      </w:tr>
      <w:tr w:rsidR="00C2573C" w14:paraId="579B3C4B" w14:textId="77777777" w:rsidTr="00695DA6">
        <w:tc>
          <w:tcPr>
            <w:tcW w:w="3969" w:type="dxa"/>
          </w:tcPr>
          <w:p w14:paraId="71860334" w14:textId="12352B89" w:rsidR="00C2573C" w:rsidRDefault="00C2573C" w:rsidP="00C2573C">
            <w:r w:rsidRPr="0049721B">
              <w:t>SOLANGE BENETTI</w:t>
            </w:r>
          </w:p>
        </w:tc>
        <w:tc>
          <w:tcPr>
            <w:tcW w:w="4111" w:type="dxa"/>
          </w:tcPr>
          <w:p w14:paraId="3D35C792" w14:textId="7BE08388" w:rsidR="00C2573C" w:rsidRDefault="00C2573C" w:rsidP="00C2573C">
            <w:r w:rsidRPr="00413A25">
              <w:t>ENFERMEIRO</w:t>
            </w:r>
          </w:p>
        </w:tc>
        <w:tc>
          <w:tcPr>
            <w:tcW w:w="1701" w:type="dxa"/>
          </w:tcPr>
          <w:p w14:paraId="5335F23F" w14:textId="77777777" w:rsidR="00C2573C" w:rsidRDefault="00C2573C" w:rsidP="00C2573C">
            <w:r>
              <w:t>ESF</w:t>
            </w:r>
          </w:p>
        </w:tc>
      </w:tr>
      <w:tr w:rsidR="00C2573C" w14:paraId="19FBE890" w14:textId="77777777" w:rsidTr="00695DA6">
        <w:tc>
          <w:tcPr>
            <w:tcW w:w="3969" w:type="dxa"/>
          </w:tcPr>
          <w:p w14:paraId="7964E82D" w14:textId="647DFBA2" w:rsidR="00C2573C" w:rsidRDefault="00C2573C" w:rsidP="00C2573C">
            <w:r w:rsidRPr="0049721B">
              <w:t>RECEPCIONISTA</w:t>
            </w:r>
          </w:p>
        </w:tc>
        <w:tc>
          <w:tcPr>
            <w:tcW w:w="4111" w:type="dxa"/>
          </w:tcPr>
          <w:p w14:paraId="2F2C0BDF" w14:textId="7E85855D" w:rsidR="00C2573C" w:rsidRDefault="00C2573C" w:rsidP="00C2573C">
            <w:r>
              <w:t>RECEPÇÃO</w:t>
            </w:r>
          </w:p>
        </w:tc>
        <w:tc>
          <w:tcPr>
            <w:tcW w:w="1701" w:type="dxa"/>
          </w:tcPr>
          <w:p w14:paraId="47D037DD" w14:textId="26C9F309" w:rsidR="00C2573C" w:rsidRDefault="00C2573C" w:rsidP="00C2573C">
            <w:r>
              <w:t>TERCEIRIZADA</w:t>
            </w:r>
          </w:p>
        </w:tc>
      </w:tr>
    </w:tbl>
    <w:p w14:paraId="0E50F3D5" w14:textId="77777777" w:rsidR="00007065" w:rsidRDefault="00007065"/>
    <w:sectPr w:rsidR="00007065" w:rsidSect="0090130E">
      <w:pgSz w:w="12240" w:h="15840"/>
      <w:pgMar w:top="56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8470256">
    <w:abstractNumId w:val="8"/>
  </w:num>
  <w:num w:numId="2" w16cid:durableId="2088071787">
    <w:abstractNumId w:val="6"/>
  </w:num>
  <w:num w:numId="3" w16cid:durableId="2101170202">
    <w:abstractNumId w:val="5"/>
  </w:num>
  <w:num w:numId="4" w16cid:durableId="493838761">
    <w:abstractNumId w:val="4"/>
  </w:num>
  <w:num w:numId="5" w16cid:durableId="1947495246">
    <w:abstractNumId w:val="7"/>
  </w:num>
  <w:num w:numId="6" w16cid:durableId="18284723">
    <w:abstractNumId w:val="3"/>
  </w:num>
  <w:num w:numId="7" w16cid:durableId="2038115033">
    <w:abstractNumId w:val="2"/>
  </w:num>
  <w:num w:numId="8" w16cid:durableId="1155533277">
    <w:abstractNumId w:val="1"/>
  </w:num>
  <w:num w:numId="9" w16cid:durableId="20160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065"/>
    <w:rsid w:val="00034616"/>
    <w:rsid w:val="0006063C"/>
    <w:rsid w:val="0015074B"/>
    <w:rsid w:val="0029639D"/>
    <w:rsid w:val="00326F90"/>
    <w:rsid w:val="00562E3E"/>
    <w:rsid w:val="005A2DED"/>
    <w:rsid w:val="00695DA6"/>
    <w:rsid w:val="0090130E"/>
    <w:rsid w:val="00AA1D8D"/>
    <w:rsid w:val="00B47730"/>
    <w:rsid w:val="00C2573C"/>
    <w:rsid w:val="00C51634"/>
    <w:rsid w:val="00CB0664"/>
    <w:rsid w:val="00E335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91007"/>
  <w14:defaultImageDpi w14:val="300"/>
  <w15:docId w15:val="{C3BC2FB4-9A01-4971-9645-8F73A23F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Evelin Ranghetti | Secretária de Saúde</cp:lastModifiedBy>
  <cp:revision>3</cp:revision>
  <dcterms:created xsi:type="dcterms:W3CDTF">2026-05-11T12:25:00Z</dcterms:created>
  <dcterms:modified xsi:type="dcterms:W3CDTF">2026-05-11T12:28:00Z</dcterms:modified>
  <cp:category/>
</cp:coreProperties>
</file>