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6D63" w14:textId="77777777" w:rsidR="00A834D9" w:rsidRDefault="00000000">
      <w:pPr>
        <w:jc w:val="center"/>
      </w:pPr>
      <w:r>
        <w:rPr>
          <w:b/>
        </w:rPr>
        <w:t>CNES: 6131816 – CENTRO DE ATENÇÃO PSICOSSOCIAL (CAPS)</w:t>
      </w:r>
    </w:p>
    <w:p w14:paraId="1DE8588B" w14:textId="77777777" w:rsidR="00A834D9" w:rsidRDefault="00000000">
      <w:pPr>
        <w:jc w:val="center"/>
      </w:pPr>
      <w:r>
        <w:rPr>
          <w:b/>
        </w:rPr>
        <w:t>CAPS – Av. Dr. José Montaury, nº 894, Bairro Centro, Veranópolis/RS</w:t>
      </w:r>
    </w:p>
    <w:p w14:paraId="75997D59" w14:textId="77777777" w:rsidR="00A834D9" w:rsidRDefault="00000000">
      <w:pPr>
        <w:jc w:val="center"/>
      </w:pPr>
      <w:r>
        <w:rPr>
          <w:b/>
        </w:rPr>
        <w:t>HORÁRIO DE FUNCIONAMENTO: 08:00 às 18:00</w:t>
      </w:r>
    </w:p>
    <w:p w14:paraId="1C6AA9A8" w14:textId="77777777" w:rsidR="00A834D9" w:rsidRDefault="00A834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834D9" w14:paraId="48017500" w14:textId="77777777" w:rsidTr="00186BC3">
        <w:tc>
          <w:tcPr>
            <w:tcW w:w="2880" w:type="dxa"/>
          </w:tcPr>
          <w:p w14:paraId="42FB6248" w14:textId="77777777" w:rsidR="00A834D9" w:rsidRDefault="00000000">
            <w:r>
              <w:rPr>
                <w:b/>
              </w:rPr>
              <w:t>NOME DO PROFISSIONAL</w:t>
            </w:r>
          </w:p>
        </w:tc>
        <w:tc>
          <w:tcPr>
            <w:tcW w:w="2880" w:type="dxa"/>
          </w:tcPr>
          <w:p w14:paraId="40F62C3D" w14:textId="77777777" w:rsidR="00A834D9" w:rsidRDefault="00000000">
            <w:r>
              <w:rPr>
                <w:b/>
              </w:rPr>
              <w:t>FUNÇÃO</w:t>
            </w:r>
          </w:p>
        </w:tc>
        <w:tc>
          <w:tcPr>
            <w:tcW w:w="2880" w:type="dxa"/>
          </w:tcPr>
          <w:p w14:paraId="3F0BEFF6" w14:textId="77777777" w:rsidR="00A834D9" w:rsidRDefault="00000000">
            <w:r>
              <w:rPr>
                <w:b/>
              </w:rPr>
              <w:t>VÍNCULO</w:t>
            </w:r>
          </w:p>
        </w:tc>
      </w:tr>
      <w:tr w:rsidR="00A834D9" w14:paraId="0D892149" w14:textId="77777777" w:rsidTr="00186BC3">
        <w:tc>
          <w:tcPr>
            <w:tcW w:w="2880" w:type="dxa"/>
          </w:tcPr>
          <w:p w14:paraId="7AF26986" w14:textId="77777777" w:rsidR="00A834D9" w:rsidRDefault="00000000">
            <w:r>
              <w:t>Debora Pessini Silvestre</w:t>
            </w:r>
          </w:p>
        </w:tc>
        <w:tc>
          <w:tcPr>
            <w:tcW w:w="2880" w:type="dxa"/>
          </w:tcPr>
          <w:p w14:paraId="40C7226E" w14:textId="77777777" w:rsidR="00A834D9" w:rsidRDefault="00000000">
            <w:r>
              <w:t>Psicóloga Clínica</w:t>
            </w:r>
          </w:p>
        </w:tc>
        <w:tc>
          <w:tcPr>
            <w:tcW w:w="2880" w:type="dxa"/>
          </w:tcPr>
          <w:p w14:paraId="3280AD67" w14:textId="77777777" w:rsidR="00A834D9" w:rsidRDefault="00000000">
            <w:r>
              <w:t>CAPS</w:t>
            </w:r>
          </w:p>
        </w:tc>
      </w:tr>
      <w:tr w:rsidR="00A834D9" w14:paraId="1D26E4DC" w14:textId="77777777" w:rsidTr="00186BC3">
        <w:tc>
          <w:tcPr>
            <w:tcW w:w="2880" w:type="dxa"/>
          </w:tcPr>
          <w:p w14:paraId="60CEB154" w14:textId="77777777" w:rsidR="00A834D9" w:rsidRDefault="00000000">
            <w:r>
              <w:t>Bruna Reuse</w:t>
            </w:r>
          </w:p>
        </w:tc>
        <w:tc>
          <w:tcPr>
            <w:tcW w:w="2880" w:type="dxa"/>
          </w:tcPr>
          <w:p w14:paraId="7475CC1D" w14:textId="77777777" w:rsidR="00A834D9" w:rsidRDefault="00000000">
            <w:r>
              <w:t>Psicóloga Clínica</w:t>
            </w:r>
          </w:p>
        </w:tc>
        <w:tc>
          <w:tcPr>
            <w:tcW w:w="2880" w:type="dxa"/>
          </w:tcPr>
          <w:p w14:paraId="66246440" w14:textId="77777777" w:rsidR="00A834D9" w:rsidRDefault="00000000">
            <w:r>
              <w:t>CAPS</w:t>
            </w:r>
          </w:p>
        </w:tc>
      </w:tr>
      <w:tr w:rsidR="00A834D9" w14:paraId="570F0BE0" w14:textId="77777777" w:rsidTr="00186BC3">
        <w:tc>
          <w:tcPr>
            <w:tcW w:w="2880" w:type="dxa"/>
          </w:tcPr>
          <w:p w14:paraId="78269E31" w14:textId="77777777" w:rsidR="00A834D9" w:rsidRDefault="00000000">
            <w:r>
              <w:t>Taíola Sachini</w:t>
            </w:r>
          </w:p>
        </w:tc>
        <w:tc>
          <w:tcPr>
            <w:tcW w:w="2880" w:type="dxa"/>
          </w:tcPr>
          <w:p w14:paraId="7C8FA892" w14:textId="77777777" w:rsidR="00A834D9" w:rsidRDefault="00000000">
            <w:r>
              <w:t>Psicóloga Clínica / Coordenadora</w:t>
            </w:r>
          </w:p>
        </w:tc>
        <w:tc>
          <w:tcPr>
            <w:tcW w:w="2880" w:type="dxa"/>
          </w:tcPr>
          <w:p w14:paraId="2E42E319" w14:textId="77777777" w:rsidR="00A834D9" w:rsidRDefault="00000000">
            <w:r>
              <w:t>CAPS</w:t>
            </w:r>
          </w:p>
        </w:tc>
      </w:tr>
      <w:tr w:rsidR="00A834D9" w14:paraId="709DB450" w14:textId="77777777" w:rsidTr="00186BC3">
        <w:tc>
          <w:tcPr>
            <w:tcW w:w="2880" w:type="dxa"/>
          </w:tcPr>
          <w:p w14:paraId="77476963" w14:textId="77777777" w:rsidR="00A834D9" w:rsidRDefault="00000000">
            <w:r>
              <w:t>Janaina Luvison</w:t>
            </w:r>
          </w:p>
        </w:tc>
        <w:tc>
          <w:tcPr>
            <w:tcW w:w="2880" w:type="dxa"/>
          </w:tcPr>
          <w:p w14:paraId="09A2F314" w14:textId="77777777" w:rsidR="00A834D9" w:rsidRDefault="00000000">
            <w:r>
              <w:t>Técnica de Enfermagem</w:t>
            </w:r>
          </w:p>
        </w:tc>
        <w:tc>
          <w:tcPr>
            <w:tcW w:w="2880" w:type="dxa"/>
          </w:tcPr>
          <w:p w14:paraId="4B540056" w14:textId="77777777" w:rsidR="00A834D9" w:rsidRDefault="00000000">
            <w:r>
              <w:t>CAPS</w:t>
            </w:r>
          </w:p>
        </w:tc>
      </w:tr>
      <w:tr w:rsidR="00A834D9" w14:paraId="1415FB6F" w14:textId="77777777" w:rsidTr="00186BC3">
        <w:tc>
          <w:tcPr>
            <w:tcW w:w="2880" w:type="dxa"/>
          </w:tcPr>
          <w:p w14:paraId="6D1B4F6E" w14:textId="77777777" w:rsidR="00A834D9" w:rsidRDefault="00000000">
            <w:r>
              <w:t>Ernani Signor Romagna</w:t>
            </w:r>
          </w:p>
        </w:tc>
        <w:tc>
          <w:tcPr>
            <w:tcW w:w="2880" w:type="dxa"/>
          </w:tcPr>
          <w:p w14:paraId="4BC31E3B" w14:textId="77777777" w:rsidR="00A834D9" w:rsidRDefault="00000000">
            <w:r>
              <w:t>Médico Psiquiatra</w:t>
            </w:r>
          </w:p>
        </w:tc>
        <w:tc>
          <w:tcPr>
            <w:tcW w:w="2880" w:type="dxa"/>
          </w:tcPr>
          <w:p w14:paraId="176B8D3C" w14:textId="77777777" w:rsidR="00A834D9" w:rsidRDefault="00000000">
            <w:r>
              <w:t>CAPS</w:t>
            </w:r>
          </w:p>
        </w:tc>
      </w:tr>
      <w:tr w:rsidR="00A834D9" w14:paraId="411B6359" w14:textId="77777777" w:rsidTr="00186BC3">
        <w:tc>
          <w:tcPr>
            <w:tcW w:w="2880" w:type="dxa"/>
          </w:tcPr>
          <w:p w14:paraId="2A5B937D" w14:textId="77777777" w:rsidR="00A834D9" w:rsidRDefault="00000000">
            <w:r>
              <w:t>Shaiane Canton Spassim</w:t>
            </w:r>
          </w:p>
        </w:tc>
        <w:tc>
          <w:tcPr>
            <w:tcW w:w="2880" w:type="dxa"/>
          </w:tcPr>
          <w:p w14:paraId="1635E4CD" w14:textId="77777777" w:rsidR="00A834D9" w:rsidRDefault="00000000">
            <w:r>
              <w:t>Assistente Administrativo</w:t>
            </w:r>
          </w:p>
        </w:tc>
        <w:tc>
          <w:tcPr>
            <w:tcW w:w="2880" w:type="dxa"/>
          </w:tcPr>
          <w:p w14:paraId="2C973D67" w14:textId="77777777" w:rsidR="00A834D9" w:rsidRDefault="00000000">
            <w:r>
              <w:t>CAPS</w:t>
            </w:r>
          </w:p>
        </w:tc>
      </w:tr>
      <w:tr w:rsidR="00A834D9" w14:paraId="44EDBA27" w14:textId="77777777" w:rsidTr="00186BC3">
        <w:tc>
          <w:tcPr>
            <w:tcW w:w="2880" w:type="dxa"/>
          </w:tcPr>
          <w:p w14:paraId="52BF1962" w14:textId="77777777" w:rsidR="00A834D9" w:rsidRDefault="00000000">
            <w:r>
              <w:t>Enfermeira</w:t>
            </w:r>
          </w:p>
        </w:tc>
        <w:tc>
          <w:tcPr>
            <w:tcW w:w="2880" w:type="dxa"/>
          </w:tcPr>
          <w:p w14:paraId="083DAC75" w14:textId="77777777" w:rsidR="00A834D9" w:rsidRDefault="00000000">
            <w:r>
              <w:t>Enfermeira</w:t>
            </w:r>
          </w:p>
        </w:tc>
        <w:tc>
          <w:tcPr>
            <w:tcW w:w="2880" w:type="dxa"/>
          </w:tcPr>
          <w:p w14:paraId="410DAE8A" w14:textId="77777777" w:rsidR="00A834D9" w:rsidRDefault="00000000">
            <w:r>
              <w:t>Terceirizada</w:t>
            </w:r>
          </w:p>
        </w:tc>
      </w:tr>
      <w:tr w:rsidR="00A834D9" w14:paraId="4F766DE8" w14:textId="77777777" w:rsidTr="00186BC3">
        <w:tc>
          <w:tcPr>
            <w:tcW w:w="2880" w:type="dxa"/>
          </w:tcPr>
          <w:p w14:paraId="6F0B31B9" w14:textId="77777777" w:rsidR="00A834D9" w:rsidRDefault="00000000">
            <w:r>
              <w:t>Recepção</w:t>
            </w:r>
          </w:p>
        </w:tc>
        <w:tc>
          <w:tcPr>
            <w:tcW w:w="2880" w:type="dxa"/>
          </w:tcPr>
          <w:p w14:paraId="1B7F71F5" w14:textId="77777777" w:rsidR="00A834D9" w:rsidRDefault="00000000">
            <w:r>
              <w:t>Estagiário(a)</w:t>
            </w:r>
          </w:p>
        </w:tc>
        <w:tc>
          <w:tcPr>
            <w:tcW w:w="2880" w:type="dxa"/>
          </w:tcPr>
          <w:p w14:paraId="03437F47" w14:textId="77777777" w:rsidR="00A834D9" w:rsidRDefault="00000000">
            <w:r>
              <w:t>Estágio</w:t>
            </w:r>
          </w:p>
        </w:tc>
      </w:tr>
      <w:tr w:rsidR="00A834D9" w14:paraId="21B73499" w14:textId="77777777" w:rsidTr="00186BC3">
        <w:tc>
          <w:tcPr>
            <w:tcW w:w="2880" w:type="dxa"/>
          </w:tcPr>
          <w:p w14:paraId="5A56E192" w14:textId="77777777" w:rsidR="00A834D9" w:rsidRDefault="00000000">
            <w:proofErr w:type="spellStart"/>
            <w:r>
              <w:t>Segurança</w:t>
            </w:r>
            <w:proofErr w:type="spellEnd"/>
          </w:p>
        </w:tc>
        <w:tc>
          <w:tcPr>
            <w:tcW w:w="2880" w:type="dxa"/>
          </w:tcPr>
          <w:p w14:paraId="521875C8" w14:textId="77777777" w:rsidR="00A834D9" w:rsidRDefault="00000000">
            <w:r>
              <w:t>Segurança</w:t>
            </w:r>
          </w:p>
        </w:tc>
        <w:tc>
          <w:tcPr>
            <w:tcW w:w="2880" w:type="dxa"/>
          </w:tcPr>
          <w:p w14:paraId="0F6B4809" w14:textId="77777777" w:rsidR="00A834D9" w:rsidRDefault="00000000">
            <w:r>
              <w:t>Terceirizado</w:t>
            </w:r>
          </w:p>
        </w:tc>
      </w:tr>
    </w:tbl>
    <w:p w14:paraId="0C699552" w14:textId="77777777" w:rsidR="00C5544D" w:rsidRDefault="00C5544D"/>
    <w:sectPr w:rsidR="00C554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0945208">
    <w:abstractNumId w:val="8"/>
  </w:num>
  <w:num w:numId="2" w16cid:durableId="1020090065">
    <w:abstractNumId w:val="6"/>
  </w:num>
  <w:num w:numId="3" w16cid:durableId="1393887532">
    <w:abstractNumId w:val="5"/>
  </w:num>
  <w:num w:numId="4" w16cid:durableId="88813383">
    <w:abstractNumId w:val="4"/>
  </w:num>
  <w:num w:numId="5" w16cid:durableId="749734885">
    <w:abstractNumId w:val="7"/>
  </w:num>
  <w:num w:numId="6" w16cid:durableId="2114933648">
    <w:abstractNumId w:val="3"/>
  </w:num>
  <w:num w:numId="7" w16cid:durableId="814643174">
    <w:abstractNumId w:val="2"/>
  </w:num>
  <w:num w:numId="8" w16cid:durableId="1900968727">
    <w:abstractNumId w:val="1"/>
  </w:num>
  <w:num w:numId="9" w16cid:durableId="64967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6BC3"/>
    <w:rsid w:val="0029639D"/>
    <w:rsid w:val="00326F90"/>
    <w:rsid w:val="00990344"/>
    <w:rsid w:val="00A834D9"/>
    <w:rsid w:val="00AA1D8D"/>
    <w:rsid w:val="00B47730"/>
    <w:rsid w:val="00C5544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98804"/>
  <w14:defaultImageDpi w14:val="300"/>
  <w15:docId w15:val="{7D04C65E-980F-47ED-8CE6-A039015C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3</cp:revision>
  <dcterms:created xsi:type="dcterms:W3CDTF">2013-12-23T23:15:00Z</dcterms:created>
  <dcterms:modified xsi:type="dcterms:W3CDTF">2026-05-07T19:50:00Z</dcterms:modified>
  <cp:category/>
</cp:coreProperties>
</file>